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2EAF" w14:textId="3B868FC4" w:rsidR="00FA5B99" w:rsidRPr="00FA5B99" w:rsidRDefault="00601488" w:rsidP="00FA5B99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40"/>
          <w:szCs w:val="20"/>
          <w:lang w:eastAsia="ar-SA"/>
        </w:rPr>
      </w:pPr>
      <w:r>
        <w:rPr>
          <w:rFonts w:ascii="Arial" w:eastAsia="Times New Roman" w:hAnsi="Arial" w:cs="Arial"/>
          <w:kern w:val="1"/>
          <w:sz w:val="40"/>
          <w:szCs w:val="20"/>
          <w:lang w:eastAsia="ar-SA"/>
        </w:rPr>
        <w:t>B</w:t>
      </w:r>
      <w:r w:rsidR="00FA5B99">
        <w:rPr>
          <w:rFonts w:ascii="Arial" w:eastAsia="Times New Roman" w:hAnsi="Arial" w:cs="Arial"/>
          <w:kern w:val="1"/>
          <w:sz w:val="40"/>
          <w:szCs w:val="20"/>
          <w:lang w:eastAsia="ar-SA"/>
        </w:rPr>
        <w:t xml:space="preserve">OISDALE RALLYSPRINT </w:t>
      </w:r>
    </w:p>
    <w:p w14:paraId="4478B961" w14:textId="55BF0D86" w:rsidR="00FA5B99" w:rsidRPr="00FA5B99" w:rsidRDefault="00FA5B99" w:rsidP="00FA5B99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14"/>
          <w:szCs w:val="14"/>
          <w:u w:val="single"/>
          <w:lang w:eastAsia="ar-SA"/>
        </w:rPr>
      </w:pPr>
      <w:r w:rsidRPr="00FA5B99">
        <w:rPr>
          <w:rFonts w:ascii="Arial" w:eastAsia="Times New Roman" w:hAnsi="Arial" w:cs="Arial"/>
          <w:kern w:val="1"/>
          <w:sz w:val="40"/>
          <w:szCs w:val="20"/>
          <w:lang w:eastAsia="ar-SA"/>
        </w:rPr>
        <w:t>2</w:t>
      </w:r>
      <w:r>
        <w:rPr>
          <w:rFonts w:ascii="Arial" w:eastAsia="Times New Roman" w:hAnsi="Arial" w:cs="Arial"/>
          <w:kern w:val="1"/>
          <w:sz w:val="40"/>
          <w:szCs w:val="20"/>
          <w:lang w:eastAsia="ar-SA"/>
        </w:rPr>
        <w:t>2</w:t>
      </w:r>
      <w:r w:rsidRPr="00FA5B99">
        <w:rPr>
          <w:rFonts w:ascii="Arial" w:eastAsia="Times New Roman" w:hAnsi="Arial" w:cs="Arial"/>
          <w:kern w:val="1"/>
          <w:sz w:val="40"/>
          <w:szCs w:val="20"/>
          <w:vertAlign w:val="superscript"/>
          <w:lang w:eastAsia="ar-SA"/>
        </w:rPr>
        <w:t>nd</w:t>
      </w:r>
      <w:r>
        <w:rPr>
          <w:rFonts w:ascii="Arial" w:eastAsia="Times New Roman" w:hAnsi="Arial" w:cs="Arial"/>
          <w:kern w:val="1"/>
          <w:sz w:val="40"/>
          <w:szCs w:val="20"/>
          <w:lang w:eastAsia="ar-SA"/>
        </w:rPr>
        <w:t xml:space="preserve"> January 2022</w:t>
      </w:r>
    </w:p>
    <w:p w14:paraId="666C94DA" w14:textId="28002708" w:rsidR="00FA5B99" w:rsidRDefault="00FA5B99" w:rsidP="00FA5B99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14"/>
          <w:szCs w:val="14"/>
          <w:u w:val="single"/>
          <w:lang w:eastAsia="ar-SA"/>
        </w:rPr>
      </w:pPr>
      <w:r w:rsidRPr="00FA5B99">
        <w:rPr>
          <w:rFonts w:ascii="Arial" w:eastAsia="Times New Roman" w:hAnsi="Arial" w:cs="Arial"/>
          <w:kern w:val="1"/>
          <w:sz w:val="14"/>
          <w:szCs w:val="14"/>
          <w:u w:val="single"/>
          <w:lang w:eastAsia="ar-SA"/>
        </w:rPr>
        <w:t xml:space="preserve">Held under the FIA International Sporting Code including Appendices and the National Competition Rules of </w:t>
      </w:r>
      <w:r w:rsidR="0016709B">
        <w:rPr>
          <w:rFonts w:ascii="Arial" w:eastAsia="Times New Roman" w:hAnsi="Arial" w:cs="Arial"/>
          <w:kern w:val="1"/>
          <w:sz w:val="14"/>
          <w:szCs w:val="14"/>
          <w:u w:val="single"/>
          <w:lang w:eastAsia="ar-SA"/>
        </w:rPr>
        <w:t>Motorsport Australia</w:t>
      </w:r>
    </w:p>
    <w:p w14:paraId="28E626F7" w14:textId="77777777" w:rsidR="00092870" w:rsidRPr="00FA5B99" w:rsidRDefault="00092870" w:rsidP="00FA5B99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48"/>
          <w:szCs w:val="20"/>
          <w:lang w:eastAsia="ar-SA"/>
        </w:rPr>
      </w:pPr>
    </w:p>
    <w:p w14:paraId="6E976E7F" w14:textId="77777777" w:rsidR="00FA5B99" w:rsidRPr="00FA5B99" w:rsidRDefault="00FA5B99" w:rsidP="0009287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b/>
          <w:bCs/>
          <w:kern w:val="1"/>
          <w:sz w:val="48"/>
          <w:szCs w:val="20"/>
          <w:lang w:eastAsia="ar-SA"/>
        </w:rPr>
        <w:t>Entry Form</w:t>
      </w:r>
    </w:p>
    <w:p w14:paraId="4276EF47" w14:textId="77777777" w:rsidR="00FA5B99" w:rsidRPr="00FA5B99" w:rsidRDefault="00FA5B99" w:rsidP="00FA5B99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3FAE15E7" w14:textId="77777777" w:rsidR="00FA5B99" w:rsidRPr="00FA5B99" w:rsidRDefault="00FA5B99" w:rsidP="00FA5B99">
      <w:pPr>
        <w:widowControl w:val="0"/>
        <w:pBdr>
          <w:bottom w:val="single" w:sz="4" w:space="1" w:color="000000"/>
        </w:pBdr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148B0654" w14:textId="77777777" w:rsidR="00FA5B99" w:rsidRPr="00FA5B99" w:rsidRDefault="00FA5B99" w:rsidP="00601488">
      <w:pPr>
        <w:widowControl w:val="0"/>
        <w:tabs>
          <w:tab w:val="right" w:leader="underscore" w:pos="5077"/>
        </w:tabs>
        <w:suppressAutoHyphens/>
        <w:overflowPunct w:val="0"/>
        <w:spacing w:before="180" w:after="0" w:line="288" w:lineRule="auto"/>
        <w:rPr>
          <w:rFonts w:ascii="Triplex" w:eastAsia="Times New Roman" w:hAnsi="Triplex" w:cs="Times"/>
          <w:color w:val="0000FF"/>
          <w:kern w:val="1"/>
          <w:szCs w:val="20"/>
          <w:lang w:eastAsia="ar-SA"/>
        </w:rPr>
      </w:pPr>
      <w:r w:rsidRPr="00FA5B99">
        <w:rPr>
          <w:rFonts w:ascii="Arial" w:eastAsia="Times New Roman" w:hAnsi="Arial" w:cs="Arial"/>
          <w:b/>
          <w:color w:val="000000"/>
          <w:kern w:val="1"/>
          <w:sz w:val="24"/>
          <w:szCs w:val="20"/>
          <w:lang w:eastAsia="ar-SA"/>
        </w:rPr>
        <w:t xml:space="preserve">COMPETITOR: </w:t>
      </w:r>
      <w:r w:rsidRPr="00FA5B99">
        <w:rPr>
          <w:rFonts w:ascii="Arial" w:eastAsia="Times New Roman" w:hAnsi="Arial" w:cs="Arial"/>
          <w:color w:val="00000A"/>
          <w:kern w:val="1"/>
          <w:sz w:val="24"/>
          <w:szCs w:val="20"/>
          <w:lang w:eastAsia="ar-SA"/>
        </w:rPr>
        <w:t xml:space="preserve">(Car Owner) </w:t>
      </w:r>
    </w:p>
    <w:p w14:paraId="347E7BF7" w14:textId="0EC7D7EC" w:rsidR="00FA5B99" w:rsidRPr="00FA5B99" w:rsidRDefault="00FA5B99" w:rsidP="00601488">
      <w:pPr>
        <w:widowControl w:val="0"/>
        <w:tabs>
          <w:tab w:val="left" w:pos="2109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NAME: 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="00601488">
        <w:rPr>
          <w:rFonts w:ascii="Arial" w:eastAsia="Times New Roman" w:hAnsi="Arial" w:cs="Arial"/>
          <w:kern w:val="1"/>
          <w:sz w:val="20"/>
          <w:szCs w:val="20"/>
          <w:lang w:eastAsia="ar-SA"/>
        </w:rPr>
        <w:t>__________________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0505FE0E" w14:textId="51F013C3" w:rsidR="00601488" w:rsidRDefault="00FA5B99" w:rsidP="00601488">
      <w:pPr>
        <w:widowControl w:val="0"/>
        <w:tabs>
          <w:tab w:val="left" w:pos="2109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>ADDRESS: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</w:p>
    <w:p w14:paraId="3CCD3582" w14:textId="00A2EA5F" w:rsidR="00FA5B99" w:rsidRPr="00FA5B99" w:rsidRDefault="00601488" w:rsidP="00601488">
      <w:pPr>
        <w:widowControl w:val="0"/>
        <w:tabs>
          <w:tab w:val="left" w:pos="2109"/>
          <w:tab w:val="left" w:pos="8208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ar-SA"/>
        </w:rPr>
        <w:t>Po</w:t>
      </w:r>
      <w:r w:rsidR="00FA5B99"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st Code: </w:t>
      </w:r>
      <w:r w:rsidR="00FA5B99"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278A9E76" w14:textId="77777777" w:rsidR="00FA5B99" w:rsidRPr="00FA5B99" w:rsidRDefault="00FA5B99" w:rsidP="00601488">
      <w:pPr>
        <w:widowControl w:val="0"/>
        <w:tabs>
          <w:tab w:val="left" w:pos="2109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>EMAIL: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0BEDCD5E" w14:textId="77777777" w:rsidR="00FA5B99" w:rsidRPr="00FA5B99" w:rsidRDefault="00FA5B99" w:rsidP="00601488">
      <w:pPr>
        <w:widowControl w:val="0"/>
        <w:tabs>
          <w:tab w:val="left" w:pos="2109"/>
          <w:tab w:val="left" w:pos="6042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PHONE: 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 xml:space="preserve">Day: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Night: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3CEC40FA" w14:textId="1BF86C24" w:rsidR="00FA5B99" w:rsidRPr="00FA5B99" w:rsidRDefault="00FA5B99" w:rsidP="00601488">
      <w:pPr>
        <w:widowControl w:val="0"/>
        <w:tabs>
          <w:tab w:val="left" w:pos="2109"/>
          <w:tab w:val="left" w:pos="6042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LICENCE </w:t>
      </w:r>
      <w:r w:rsidR="00E4596F">
        <w:rPr>
          <w:rFonts w:ascii="Arial" w:eastAsia="Times New Roman" w:hAnsi="Arial" w:cs="Arial"/>
          <w:kern w:val="1"/>
          <w:sz w:val="20"/>
          <w:szCs w:val="20"/>
          <w:lang w:eastAsia="ar-SA"/>
        </w:rPr>
        <w:t>NUMBER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.: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  <w:r w:rsidR="00C815BC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 xml:space="preserve">         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Civil: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73D7E2E7" w14:textId="77777777" w:rsidR="00FA5B99" w:rsidRPr="00FA5B99" w:rsidRDefault="00FA5B99" w:rsidP="00601488">
      <w:pPr>
        <w:widowControl w:val="0"/>
        <w:pBdr>
          <w:bottom w:val="single" w:sz="4" w:space="1" w:color="000000"/>
        </w:pBdr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3C28A444" w14:textId="77777777" w:rsidR="00FA5B99" w:rsidRPr="00FA5B99" w:rsidRDefault="00FA5B99" w:rsidP="00601488">
      <w:pPr>
        <w:widowControl w:val="0"/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7E32915A" w14:textId="77777777" w:rsidR="00FA5B99" w:rsidRPr="00FA5B99" w:rsidRDefault="00FA5B99" w:rsidP="00601488">
      <w:pPr>
        <w:widowControl w:val="0"/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 xml:space="preserve">DRIVER: (Please include full names) </w:t>
      </w:r>
    </w:p>
    <w:p w14:paraId="74FF22ED" w14:textId="77777777" w:rsidR="00FA5B99" w:rsidRPr="00FA5B99" w:rsidRDefault="00FA5B99" w:rsidP="00601488">
      <w:pPr>
        <w:widowControl w:val="0"/>
        <w:tabs>
          <w:tab w:val="left" w:pos="2109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NAME: 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7AEBDA67" w14:textId="77777777" w:rsidR="00FA5B99" w:rsidRPr="00FA5B99" w:rsidRDefault="00FA5B99" w:rsidP="00601488">
      <w:pPr>
        <w:widowControl w:val="0"/>
        <w:tabs>
          <w:tab w:val="left" w:pos="2109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>ADDRESS: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45268872" w14:textId="77777777" w:rsidR="00FA5B99" w:rsidRPr="00FA5B99" w:rsidRDefault="00FA5B99" w:rsidP="00601488">
      <w:pPr>
        <w:widowControl w:val="0"/>
        <w:tabs>
          <w:tab w:val="left" w:pos="2109"/>
          <w:tab w:val="left" w:pos="8208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Post Code: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724D4DF6" w14:textId="77777777" w:rsidR="00FA5B99" w:rsidRPr="00FA5B99" w:rsidRDefault="00FA5B99" w:rsidP="00601488">
      <w:pPr>
        <w:widowControl w:val="0"/>
        <w:tabs>
          <w:tab w:val="left" w:pos="2109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>EMAIL: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1AB4BA53" w14:textId="77777777" w:rsidR="00FA5B99" w:rsidRPr="00FA5B99" w:rsidRDefault="00FA5B99" w:rsidP="00601488">
      <w:pPr>
        <w:widowControl w:val="0"/>
        <w:tabs>
          <w:tab w:val="left" w:pos="2109"/>
          <w:tab w:val="left" w:pos="6042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PHONE: 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 xml:space="preserve">Day: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Night: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225CC19E" w14:textId="36AAA74E" w:rsidR="00FA5B99" w:rsidRPr="00FA5B99" w:rsidRDefault="00FA5B99" w:rsidP="00601488">
      <w:pPr>
        <w:widowControl w:val="0"/>
        <w:tabs>
          <w:tab w:val="left" w:pos="2109"/>
          <w:tab w:val="left" w:pos="6042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LICENCE </w:t>
      </w:r>
      <w:r w:rsidR="00E4596F">
        <w:rPr>
          <w:rFonts w:ascii="Arial" w:eastAsia="Times New Roman" w:hAnsi="Arial" w:cs="Arial"/>
          <w:kern w:val="1"/>
          <w:sz w:val="20"/>
          <w:szCs w:val="20"/>
          <w:lang w:eastAsia="ar-SA"/>
        </w:rPr>
        <w:t>NUMBER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.: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  <w:r w:rsidR="00C815BC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 xml:space="preserve">          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Civil: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5B7C9E77" w14:textId="77777777" w:rsidR="00FA5B99" w:rsidRPr="00FA5B99" w:rsidRDefault="00FA5B99" w:rsidP="00601488">
      <w:pPr>
        <w:widowControl w:val="0"/>
        <w:tabs>
          <w:tab w:val="left" w:pos="2109"/>
          <w:tab w:val="left" w:pos="997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56D833CA" w14:textId="77777777" w:rsidR="00FA5B99" w:rsidRPr="00FA5B99" w:rsidRDefault="00FA5B99" w:rsidP="00601488">
      <w:pPr>
        <w:widowControl w:val="0"/>
        <w:tabs>
          <w:tab w:val="left" w:pos="2109"/>
          <w:tab w:val="left" w:pos="997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EMERGENCY CONTACT (relation etc.) </w:t>
      </w:r>
    </w:p>
    <w:p w14:paraId="3F47B030" w14:textId="77777777" w:rsidR="00FA5B99" w:rsidRPr="00FA5B99" w:rsidRDefault="00FA5B99" w:rsidP="00601488">
      <w:pPr>
        <w:widowControl w:val="0"/>
        <w:tabs>
          <w:tab w:val="left" w:pos="2109"/>
          <w:tab w:val="left" w:pos="7581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>Name: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>Phone: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3C3EF92E" w14:textId="77777777" w:rsidR="00FA5B99" w:rsidRPr="00FA5B99" w:rsidRDefault="00FA5B99" w:rsidP="00601488">
      <w:pPr>
        <w:widowControl w:val="0"/>
        <w:pBdr>
          <w:bottom w:val="single" w:sz="4" w:space="1" w:color="000000"/>
        </w:pBdr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56EA2816" w14:textId="77777777" w:rsidR="00FA5B99" w:rsidRPr="00FA5B99" w:rsidRDefault="00FA5B99" w:rsidP="00601488">
      <w:pPr>
        <w:widowControl w:val="0"/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7010ADAE" w14:textId="77777777" w:rsidR="00FA5B99" w:rsidRPr="00FA5B99" w:rsidRDefault="00FA5B99" w:rsidP="00601488">
      <w:pPr>
        <w:widowControl w:val="0"/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 xml:space="preserve">NAVIGATOR: (Please include full names) </w:t>
      </w:r>
    </w:p>
    <w:p w14:paraId="4AE3D64F" w14:textId="77777777" w:rsidR="00FA5B99" w:rsidRPr="00FA5B99" w:rsidRDefault="00FA5B99" w:rsidP="00601488">
      <w:pPr>
        <w:widowControl w:val="0"/>
        <w:tabs>
          <w:tab w:val="left" w:pos="2109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NAME: 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21A17655" w14:textId="77777777" w:rsidR="00FA5B99" w:rsidRPr="00FA5B99" w:rsidRDefault="00FA5B99" w:rsidP="00601488">
      <w:pPr>
        <w:widowControl w:val="0"/>
        <w:tabs>
          <w:tab w:val="left" w:pos="2109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>ADDRESS: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4A45685B" w14:textId="77777777" w:rsidR="00FA5B99" w:rsidRPr="00FA5B99" w:rsidRDefault="00FA5B99" w:rsidP="00601488">
      <w:pPr>
        <w:widowControl w:val="0"/>
        <w:tabs>
          <w:tab w:val="left" w:pos="2109"/>
          <w:tab w:val="left" w:pos="8208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Post Code: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63C13DDA" w14:textId="77777777" w:rsidR="00FA5B99" w:rsidRPr="00FA5B99" w:rsidRDefault="00FA5B99" w:rsidP="00601488">
      <w:pPr>
        <w:widowControl w:val="0"/>
        <w:tabs>
          <w:tab w:val="left" w:pos="2109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>EMAIL: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076EC963" w14:textId="35A38194" w:rsidR="00FA5B99" w:rsidRPr="00FA5B99" w:rsidRDefault="00FA5B99" w:rsidP="00601488">
      <w:pPr>
        <w:widowControl w:val="0"/>
        <w:tabs>
          <w:tab w:val="left" w:pos="2109"/>
          <w:tab w:val="left" w:pos="6042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PHONE: 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 xml:space="preserve">Day: </w:t>
      </w:r>
      <w:r w:rsidR="00601488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  <w:t xml:space="preserve"> 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>Night: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403091BD" w14:textId="2E14EC73" w:rsidR="00FA5B99" w:rsidRPr="00FA5B99" w:rsidRDefault="00FA5B99" w:rsidP="00601488">
      <w:pPr>
        <w:widowControl w:val="0"/>
        <w:tabs>
          <w:tab w:val="left" w:pos="2109"/>
          <w:tab w:val="left" w:pos="6042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LICENCE </w:t>
      </w:r>
      <w:r w:rsidR="00E4596F">
        <w:rPr>
          <w:rFonts w:ascii="Arial" w:eastAsia="Times New Roman" w:hAnsi="Arial" w:cs="Arial"/>
          <w:kern w:val="1"/>
          <w:sz w:val="20"/>
          <w:szCs w:val="20"/>
          <w:lang w:eastAsia="ar-SA"/>
        </w:rPr>
        <w:t>NUMBER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.: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  <w:r w:rsidR="00C815BC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 xml:space="preserve">            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Civil: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2253D109" w14:textId="77777777" w:rsidR="00FA5B99" w:rsidRPr="00FA5B99" w:rsidRDefault="00FA5B99" w:rsidP="00601488">
      <w:pPr>
        <w:widowControl w:val="0"/>
        <w:tabs>
          <w:tab w:val="left" w:pos="2109"/>
          <w:tab w:val="left" w:pos="997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048703CA" w14:textId="77777777" w:rsidR="00FA5B99" w:rsidRPr="00FA5B99" w:rsidRDefault="00FA5B99" w:rsidP="00601488">
      <w:pPr>
        <w:widowControl w:val="0"/>
        <w:tabs>
          <w:tab w:val="left" w:pos="2109"/>
          <w:tab w:val="left" w:pos="997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EMERGENCY CONTACT (relation etc.) </w:t>
      </w:r>
    </w:p>
    <w:p w14:paraId="4AA914BB" w14:textId="77777777" w:rsidR="00FA5B99" w:rsidRPr="00FA5B99" w:rsidRDefault="00FA5B99" w:rsidP="00601488">
      <w:pPr>
        <w:widowControl w:val="0"/>
        <w:tabs>
          <w:tab w:val="left" w:pos="2109"/>
          <w:tab w:val="left" w:pos="7581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>Name: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>Phone: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538D1430" w14:textId="77777777" w:rsidR="00FA5B99" w:rsidRPr="00FA5B99" w:rsidRDefault="00FA5B99" w:rsidP="00601488">
      <w:pPr>
        <w:widowControl w:val="0"/>
        <w:pBdr>
          <w:bottom w:val="single" w:sz="4" w:space="1" w:color="000000"/>
        </w:pBdr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664C4F80" w14:textId="77777777" w:rsidR="00FA5B99" w:rsidRPr="00FA5B99" w:rsidRDefault="00FA5B99" w:rsidP="00601488">
      <w:pPr>
        <w:widowControl w:val="0"/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1892C814" w14:textId="77777777" w:rsidR="00FA5B99" w:rsidRPr="00FA5B99" w:rsidRDefault="00FA5B99" w:rsidP="00601488">
      <w:pPr>
        <w:widowControl w:val="0"/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 xml:space="preserve">THIRD CREW MEMBER: (Please include full names) </w:t>
      </w:r>
    </w:p>
    <w:p w14:paraId="5212744B" w14:textId="77777777" w:rsidR="00FA5B99" w:rsidRPr="00FA5B99" w:rsidRDefault="00FA5B99" w:rsidP="00601488">
      <w:pPr>
        <w:widowControl w:val="0"/>
        <w:tabs>
          <w:tab w:val="left" w:pos="2109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NAME: 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29043099" w14:textId="77777777" w:rsidR="00FA5B99" w:rsidRPr="00FA5B99" w:rsidRDefault="00FA5B99" w:rsidP="00601488">
      <w:pPr>
        <w:widowControl w:val="0"/>
        <w:tabs>
          <w:tab w:val="left" w:pos="2109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>ADDRESS: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20C91EC6" w14:textId="77777777" w:rsidR="00FA5B99" w:rsidRPr="00FA5B99" w:rsidRDefault="00FA5B99" w:rsidP="00601488">
      <w:pPr>
        <w:widowControl w:val="0"/>
        <w:tabs>
          <w:tab w:val="left" w:pos="2109"/>
          <w:tab w:val="left" w:pos="8208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Post Code: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5EAE4674" w14:textId="77777777" w:rsidR="00FA5B99" w:rsidRPr="00FA5B99" w:rsidRDefault="00FA5B99" w:rsidP="00601488">
      <w:pPr>
        <w:widowControl w:val="0"/>
        <w:tabs>
          <w:tab w:val="left" w:pos="2109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>EMAIL: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5ED1B6A4" w14:textId="77777777" w:rsidR="00FA5B99" w:rsidRPr="00FA5B99" w:rsidRDefault="00FA5B99" w:rsidP="00601488">
      <w:pPr>
        <w:widowControl w:val="0"/>
        <w:tabs>
          <w:tab w:val="left" w:pos="2109"/>
          <w:tab w:val="left" w:pos="6042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PHONE: 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 xml:space="preserve">Day: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Night: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2E589E00" w14:textId="5DB5F18A" w:rsidR="00FA5B99" w:rsidRPr="00FA5B99" w:rsidRDefault="00FA5B99" w:rsidP="00601488">
      <w:pPr>
        <w:widowControl w:val="0"/>
        <w:tabs>
          <w:tab w:val="left" w:pos="2109"/>
          <w:tab w:val="left" w:pos="6042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LICENCE </w:t>
      </w:r>
      <w:r w:rsidR="00E4596F">
        <w:rPr>
          <w:rFonts w:ascii="Arial" w:eastAsia="Times New Roman" w:hAnsi="Arial" w:cs="Arial"/>
          <w:kern w:val="1"/>
          <w:sz w:val="20"/>
          <w:szCs w:val="20"/>
          <w:lang w:eastAsia="ar-SA"/>
        </w:rPr>
        <w:t>NUMBER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.: </w:t>
      </w:r>
      <w:r w:rsidR="00092870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Civil: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18B23979" w14:textId="77777777" w:rsidR="00FA5B99" w:rsidRPr="00FA5B99" w:rsidRDefault="00FA5B99" w:rsidP="00601488">
      <w:pPr>
        <w:widowControl w:val="0"/>
        <w:tabs>
          <w:tab w:val="left" w:pos="2109"/>
          <w:tab w:val="left" w:pos="997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085397C6" w14:textId="77777777" w:rsidR="00FA5B99" w:rsidRPr="00FA5B99" w:rsidRDefault="00FA5B99" w:rsidP="00601488">
      <w:pPr>
        <w:widowControl w:val="0"/>
        <w:tabs>
          <w:tab w:val="left" w:pos="2109"/>
          <w:tab w:val="left" w:pos="997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EMERGENCY CONTACT (relation etc.) </w:t>
      </w:r>
    </w:p>
    <w:p w14:paraId="09F23EFB" w14:textId="77777777" w:rsidR="00FA5B99" w:rsidRPr="00FA5B99" w:rsidRDefault="00FA5B99" w:rsidP="00601488">
      <w:pPr>
        <w:widowControl w:val="0"/>
        <w:tabs>
          <w:tab w:val="left" w:pos="2109"/>
          <w:tab w:val="left" w:pos="7581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>Name:</w:t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>Phone: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2D66D191" w14:textId="77777777" w:rsidR="00FA5B99" w:rsidRPr="00FA5B99" w:rsidRDefault="00FA5B99" w:rsidP="00601488">
      <w:pPr>
        <w:widowControl w:val="0"/>
        <w:tabs>
          <w:tab w:val="left" w:pos="2109"/>
          <w:tab w:val="left" w:pos="7581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5C826BDC" w14:textId="77777777" w:rsidR="00FA5B99" w:rsidRPr="00FA5B99" w:rsidRDefault="00FA5B99" w:rsidP="00601488">
      <w:pPr>
        <w:widowControl w:val="0"/>
        <w:tabs>
          <w:tab w:val="left" w:pos="2109"/>
          <w:tab w:val="left" w:pos="7581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1270BC01" w14:textId="77777777" w:rsidR="00FA5B99" w:rsidRPr="00FA5B99" w:rsidRDefault="00FA5B99" w:rsidP="00601488">
      <w:pPr>
        <w:widowControl w:val="0"/>
        <w:tabs>
          <w:tab w:val="left" w:pos="2109"/>
          <w:tab w:val="left" w:pos="7581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09E9271E" w14:textId="77777777" w:rsidR="00FA5B99" w:rsidRPr="00FA5B99" w:rsidRDefault="00FA5B99" w:rsidP="00601488">
      <w:pPr>
        <w:widowControl w:val="0"/>
        <w:tabs>
          <w:tab w:val="left" w:pos="2109"/>
          <w:tab w:val="left" w:pos="7581"/>
          <w:tab w:val="left" w:pos="10545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508E5894" w14:textId="77777777" w:rsidR="00FA5B99" w:rsidRPr="00FA5B99" w:rsidRDefault="00FA5B99" w:rsidP="00601488">
      <w:pPr>
        <w:widowControl w:val="0"/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>CAR DETAILS:</w:t>
      </w:r>
    </w:p>
    <w:p w14:paraId="7FE905D2" w14:textId="77777777" w:rsidR="00FA5B99" w:rsidRPr="00FA5B99" w:rsidRDefault="00FA5B99" w:rsidP="00601488">
      <w:pPr>
        <w:widowControl w:val="0"/>
        <w:tabs>
          <w:tab w:val="right" w:pos="1254"/>
          <w:tab w:val="left" w:pos="4674"/>
          <w:tab w:val="right" w:pos="6498"/>
          <w:tab w:val="left" w:pos="10374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 xml:space="preserve">MAKE: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 xml:space="preserve">MODEL: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29914440" w14:textId="77777777" w:rsidR="00FA5B99" w:rsidRPr="00FA5B99" w:rsidRDefault="00FA5B99" w:rsidP="00601488">
      <w:pPr>
        <w:widowControl w:val="0"/>
        <w:tabs>
          <w:tab w:val="right" w:pos="1254"/>
          <w:tab w:val="left" w:pos="4674"/>
          <w:tab w:val="right" w:pos="6498"/>
          <w:tab w:val="left" w:pos="10374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 xml:space="preserve">YEAR: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 xml:space="preserve">BODY STYLE: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44F40193" w14:textId="77777777" w:rsidR="00FA5B99" w:rsidRPr="00FA5B99" w:rsidRDefault="00FA5B99" w:rsidP="00601488">
      <w:pPr>
        <w:widowControl w:val="0"/>
        <w:tabs>
          <w:tab w:val="right" w:pos="1254"/>
          <w:tab w:val="left" w:pos="4674"/>
          <w:tab w:val="right" w:pos="6498"/>
          <w:tab w:val="left" w:pos="10374"/>
        </w:tabs>
        <w:suppressAutoHyphens/>
        <w:spacing w:before="18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 xml:space="preserve">COLOUR: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  <w:r w:rsidRPr="00FA5B99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 xml:space="preserve">ENGINE CC: </w:t>
      </w:r>
      <w:r w:rsidRPr="00FA5B99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ab/>
      </w:r>
    </w:p>
    <w:p w14:paraId="5FED3253" w14:textId="77777777" w:rsidR="00FA5B99" w:rsidRPr="00FA5B99" w:rsidRDefault="00FA5B99" w:rsidP="00601488">
      <w:pPr>
        <w:widowControl w:val="0"/>
        <w:tabs>
          <w:tab w:val="left" w:pos="1368"/>
          <w:tab w:val="left" w:pos="4275"/>
          <w:tab w:val="left" w:pos="9405"/>
        </w:tabs>
        <w:suppressAutoHyphens/>
        <w:spacing w:before="180" w:after="0" w:line="36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29B096C3" w14:textId="72610E19" w:rsidR="00FA5B99" w:rsidRPr="0016709B" w:rsidRDefault="00FA5B99" w:rsidP="0016709B">
      <w:pPr>
        <w:pageBreakBefore/>
        <w:widowControl w:val="0"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kern w:val="1"/>
          <w:sz w:val="17"/>
          <w:szCs w:val="17"/>
          <w:u w:val="single"/>
          <w:lang w:val="en-US" w:eastAsia="ar-SA"/>
        </w:rPr>
      </w:pPr>
      <w:r w:rsidRPr="0016709B">
        <w:rPr>
          <w:rFonts w:ascii="Arial" w:eastAsia="Arial" w:hAnsi="Arial" w:cs="Arial"/>
          <w:b/>
          <w:kern w:val="1"/>
          <w:sz w:val="24"/>
          <w:u w:val="single"/>
          <w:lang w:val="en-US" w:eastAsia="ar-SA"/>
        </w:rPr>
        <w:lastRenderedPageBreak/>
        <w:t>RISK WARNING</w:t>
      </w:r>
      <w:r w:rsidR="0016709B">
        <w:rPr>
          <w:rFonts w:ascii="Arial" w:eastAsia="Arial" w:hAnsi="Arial" w:cs="Arial"/>
          <w:b/>
          <w:kern w:val="1"/>
          <w:sz w:val="24"/>
          <w:u w:val="single"/>
          <w:lang w:val="en-US" w:eastAsia="ar-SA"/>
        </w:rPr>
        <w:t>,</w:t>
      </w:r>
      <w:r w:rsidR="0016709B" w:rsidRPr="0016709B">
        <w:rPr>
          <w:rFonts w:ascii="Arial" w:eastAsia="Arial" w:hAnsi="Arial" w:cs="Arial"/>
          <w:b/>
          <w:kern w:val="1"/>
          <w:sz w:val="24"/>
          <w:u w:val="single"/>
          <w:lang w:val="en-US" w:eastAsia="ar-SA"/>
        </w:rPr>
        <w:t xml:space="preserve"> </w:t>
      </w:r>
      <w:proofErr w:type="gramStart"/>
      <w:r w:rsidRPr="0016709B">
        <w:rPr>
          <w:rFonts w:ascii="Arial" w:eastAsia="Arial" w:hAnsi="Arial" w:cs="Arial"/>
          <w:b/>
          <w:kern w:val="1"/>
          <w:sz w:val="24"/>
          <w:u w:val="single"/>
          <w:lang w:val="en-US" w:eastAsia="ar-SA"/>
        </w:rPr>
        <w:t>DISCLAIMER</w:t>
      </w:r>
      <w:proofErr w:type="gramEnd"/>
      <w:r w:rsidRPr="0016709B">
        <w:rPr>
          <w:rFonts w:ascii="Arial" w:eastAsia="Arial" w:hAnsi="Arial" w:cs="Arial"/>
          <w:b/>
          <w:kern w:val="1"/>
          <w:sz w:val="24"/>
          <w:u w:val="single"/>
          <w:lang w:val="en-US" w:eastAsia="ar-SA"/>
        </w:rPr>
        <w:t xml:space="preserve"> AND INDEMNITY</w:t>
      </w:r>
    </w:p>
    <w:p w14:paraId="3E3019C0" w14:textId="5777078A" w:rsidR="00E74467" w:rsidRPr="00E74467" w:rsidRDefault="00E74467" w:rsidP="00E74467">
      <w:pPr>
        <w:widowControl w:val="0"/>
        <w:autoSpaceDE w:val="0"/>
        <w:autoSpaceDN w:val="0"/>
        <w:spacing w:before="88" w:after="0" w:line="288" w:lineRule="auto"/>
        <w:ind w:right="95"/>
        <w:outlineLvl w:val="1"/>
        <w:rPr>
          <w:rFonts w:ascii="Arial" w:eastAsia="Metropolis" w:hAnsi="Arial" w:cs="Arial"/>
          <w:b/>
          <w:bCs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Activities</w:t>
      </w:r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are</w:t>
      </w:r>
      <w:r w:rsidRPr="00E74467">
        <w:rPr>
          <w:rFonts w:ascii="Arial" w:eastAsia="Metropolis" w:hAnsi="Arial" w:cs="Arial"/>
          <w:b/>
          <w:bCs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inherently</w:t>
      </w:r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dangerous</w:t>
      </w:r>
      <w:r w:rsidRPr="00E74467">
        <w:rPr>
          <w:rFonts w:ascii="Arial" w:eastAsia="Metropolis" w:hAnsi="Arial" w:cs="Arial"/>
          <w:b/>
          <w:bCs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recreational</w:t>
      </w:r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activities</w:t>
      </w:r>
      <w:r w:rsidRPr="00E74467">
        <w:rPr>
          <w:rFonts w:ascii="Arial" w:eastAsia="Metropolis" w:hAnsi="Arial" w:cs="Arial"/>
          <w:b/>
          <w:bCs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there</w:t>
      </w:r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is</w:t>
      </w:r>
      <w:r w:rsidRPr="00E74467">
        <w:rPr>
          <w:rFonts w:ascii="Arial" w:eastAsia="Metropolis" w:hAnsi="Arial" w:cs="Arial"/>
          <w:b/>
          <w:bCs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significant</w:t>
      </w:r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risk</w:t>
      </w:r>
      <w:r w:rsidRPr="00E74467">
        <w:rPr>
          <w:rFonts w:ascii="Arial" w:eastAsia="Metropolis" w:hAnsi="Arial" w:cs="Arial"/>
          <w:b/>
          <w:bCs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injury,</w:t>
      </w:r>
      <w:r w:rsidRPr="00E74467">
        <w:rPr>
          <w:rFonts w:ascii="Arial" w:eastAsia="Metropolis" w:hAnsi="Arial" w:cs="Arial"/>
          <w:b/>
          <w:bCs/>
          <w:spacing w:val="9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disability</w:t>
      </w:r>
      <w:proofErr w:type="gramEnd"/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death.</w:t>
      </w:r>
      <w:r w:rsidRPr="00E74467">
        <w:rPr>
          <w:rFonts w:ascii="Arial" w:eastAsia="Metropolis" w:hAnsi="Arial" w:cs="Arial"/>
          <w:b/>
          <w:bCs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If</w:t>
      </w:r>
      <w:r w:rsidRPr="00E74467">
        <w:rPr>
          <w:rFonts w:ascii="Arial" w:eastAsia="Metropolis" w:hAnsi="Arial" w:cs="Arial"/>
          <w:b/>
          <w:bCs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you</w:t>
      </w:r>
      <w:r w:rsidRPr="00E74467">
        <w:rPr>
          <w:rFonts w:ascii="Arial" w:eastAsia="Metropolis" w:hAnsi="Arial" w:cs="Arial"/>
          <w:b/>
          <w:bCs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do</w:t>
      </w:r>
      <w:r w:rsidRPr="00E74467">
        <w:rPr>
          <w:rFonts w:ascii="Arial" w:eastAsia="Metropolis" w:hAnsi="Arial" w:cs="Arial"/>
          <w:b/>
          <w:bCs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not</w:t>
      </w:r>
      <w:r w:rsidRPr="00E74467">
        <w:rPr>
          <w:rFonts w:ascii="Arial" w:eastAsia="Metropolis" w:hAnsi="Arial" w:cs="Arial"/>
          <w:b/>
          <w:bCs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wish</w:t>
      </w:r>
      <w:r w:rsidRPr="00E74467">
        <w:rPr>
          <w:rFonts w:ascii="Arial" w:eastAsia="Metropolis" w:hAnsi="Arial" w:cs="Arial"/>
          <w:b/>
          <w:bCs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b/>
          <w:bCs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be</w:t>
      </w:r>
      <w:r w:rsidRPr="00E74467">
        <w:rPr>
          <w:rFonts w:ascii="Arial" w:eastAsia="Metropolis" w:hAnsi="Arial" w:cs="Arial"/>
          <w:b/>
          <w:bCs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exposed</w:t>
      </w:r>
      <w:r w:rsidRPr="00E74467">
        <w:rPr>
          <w:rFonts w:ascii="Arial" w:eastAsia="Metropolis" w:hAnsi="Arial" w:cs="Arial"/>
          <w:b/>
          <w:bCs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b/>
          <w:bCs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such</w:t>
      </w:r>
      <w:r w:rsidRPr="00E74467">
        <w:rPr>
          <w:rFonts w:ascii="Arial" w:eastAsia="Metropolis" w:hAnsi="Arial" w:cs="Arial"/>
          <w:b/>
          <w:bCs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risks,</w:t>
      </w:r>
      <w:r w:rsidRPr="00E74467">
        <w:rPr>
          <w:rFonts w:ascii="Arial" w:eastAsia="Metropolis" w:hAnsi="Arial" w:cs="Arial"/>
          <w:b/>
          <w:bCs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then</w:t>
      </w:r>
      <w:r w:rsidRPr="00E74467">
        <w:rPr>
          <w:rFonts w:ascii="Arial" w:eastAsia="Metropolis" w:hAnsi="Arial" w:cs="Arial"/>
          <w:b/>
          <w:bCs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you</w:t>
      </w:r>
      <w:r w:rsidRPr="00E74467">
        <w:rPr>
          <w:rFonts w:ascii="Arial" w:eastAsia="Metropolis" w:hAnsi="Arial" w:cs="Arial"/>
          <w:b/>
          <w:bCs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should</w:t>
      </w:r>
      <w:r w:rsidRPr="00E74467">
        <w:rPr>
          <w:rFonts w:ascii="Arial" w:eastAsia="Metropolis" w:hAnsi="Arial" w:cs="Arial"/>
          <w:b/>
          <w:bCs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not</w:t>
      </w:r>
      <w:r w:rsidRPr="00E74467">
        <w:rPr>
          <w:rFonts w:ascii="Arial" w:eastAsia="Metropolis" w:hAnsi="Arial" w:cs="Arial"/>
          <w:b/>
          <w:bCs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participate</w:t>
      </w:r>
      <w:r w:rsidRPr="00E74467">
        <w:rPr>
          <w:rFonts w:ascii="Arial" w:eastAsia="Metropolis" w:hAnsi="Arial" w:cs="Arial"/>
          <w:b/>
          <w:bCs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b/>
          <w:bCs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b/>
          <w:bCs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b/>
          <w:bCs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Activities.</w:t>
      </w:r>
    </w:p>
    <w:p w14:paraId="5658BD21" w14:textId="77777777" w:rsidR="00E74467" w:rsidRPr="00E74467" w:rsidRDefault="00E74467" w:rsidP="00E74467">
      <w:pPr>
        <w:widowControl w:val="0"/>
        <w:autoSpaceDE w:val="0"/>
        <w:autoSpaceDN w:val="0"/>
        <w:spacing w:before="56" w:after="0" w:line="240" w:lineRule="auto"/>
        <w:rPr>
          <w:rFonts w:ascii="Arial" w:eastAsia="Metropolis" w:hAnsi="Arial" w:cs="Arial"/>
          <w:b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Acknowledgement</w:t>
      </w:r>
      <w:r w:rsidRPr="00E74467">
        <w:rPr>
          <w:rFonts w:ascii="Arial" w:eastAsia="Metropolis" w:hAnsi="Arial" w:cs="Arial"/>
          <w:b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b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Risks</w:t>
      </w:r>
    </w:p>
    <w:p w14:paraId="255C87C9" w14:textId="77777777" w:rsidR="00E74467" w:rsidRPr="00E74467" w:rsidRDefault="00E74467" w:rsidP="00E74467">
      <w:pPr>
        <w:widowControl w:val="0"/>
        <w:autoSpaceDE w:val="0"/>
        <w:autoSpaceDN w:val="0"/>
        <w:spacing w:before="24" w:after="0" w:line="240" w:lineRule="auto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acknowledge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risks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associated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with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attending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participating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Activities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include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but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are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not</w:t>
      </w:r>
      <w:r w:rsidRPr="00E74467">
        <w:rPr>
          <w:rFonts w:ascii="Arial" w:eastAsia="Metropolis" w:hAnsi="Arial" w:cs="Arial"/>
          <w:b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limited</w:t>
      </w:r>
      <w:r w:rsidRPr="00E74467">
        <w:rPr>
          <w:rFonts w:ascii="Arial" w:eastAsia="Metropolis" w:hAnsi="Arial" w:cs="Arial"/>
          <w:b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risk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may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suffer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harm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as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result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proofErr w:type="gramEnd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:</w:t>
      </w:r>
    </w:p>
    <w:p w14:paraId="69D1F9F7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before="7" w:after="0" w:line="240" w:lineRule="auto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vehicles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(or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parts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them)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colliding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with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other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vehicles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persons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property;</w:t>
      </w:r>
      <w:proofErr w:type="gramEnd"/>
    </w:p>
    <w:p w14:paraId="376F71AA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before="6" w:after="0" w:line="240" w:lineRule="auto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other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participants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acting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dangerously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with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lack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skills;</w:t>
      </w:r>
      <w:proofErr w:type="gramEnd"/>
    </w:p>
    <w:p w14:paraId="4968670A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before="6" w:after="0" w:line="240" w:lineRule="auto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high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levels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noise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exposure;</w:t>
      </w:r>
      <w:proofErr w:type="gramEnd"/>
    </w:p>
    <w:p w14:paraId="4545D422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before="6" w:after="0" w:line="240" w:lineRule="auto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acts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violence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other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harmful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acts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(whether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intentional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inadvertent)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committed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by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persons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attending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participating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event;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</w:p>
    <w:p w14:paraId="22E7EC9A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before="6" w:after="0" w:line="240" w:lineRule="auto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failure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unsuitability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facilities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(including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grand-stands,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fences</w:t>
      </w:r>
      <w:proofErr w:type="gramEnd"/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guard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rails)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ensure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my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safety.</w:t>
      </w:r>
    </w:p>
    <w:p w14:paraId="366C9807" w14:textId="77777777" w:rsidR="00E74467" w:rsidRPr="00E74467" w:rsidRDefault="00E74467" w:rsidP="00E74467">
      <w:pPr>
        <w:widowControl w:val="0"/>
        <w:autoSpaceDE w:val="0"/>
        <w:autoSpaceDN w:val="0"/>
        <w:spacing w:before="80" w:after="0" w:line="240" w:lineRule="auto"/>
        <w:outlineLvl w:val="1"/>
        <w:rPr>
          <w:rFonts w:ascii="Arial" w:eastAsia="Metropolis" w:hAnsi="Arial" w:cs="Arial"/>
          <w:b/>
          <w:bCs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Exclusion</w:t>
      </w:r>
      <w:r w:rsidRPr="00E74467">
        <w:rPr>
          <w:rFonts w:ascii="Arial" w:eastAsia="Metropolis" w:hAnsi="Arial" w:cs="Arial"/>
          <w:b/>
          <w:bCs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Liability,</w:t>
      </w:r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Release</w:t>
      </w:r>
      <w:proofErr w:type="gramEnd"/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b/>
          <w:bCs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Indemnity</w:t>
      </w:r>
    </w:p>
    <w:p w14:paraId="7F111457" w14:textId="77777777" w:rsidR="00E74467" w:rsidRPr="00E74467" w:rsidRDefault="00E74467" w:rsidP="00E74467">
      <w:pPr>
        <w:widowControl w:val="0"/>
        <w:autoSpaceDE w:val="0"/>
        <w:autoSpaceDN w:val="0"/>
        <w:spacing w:before="24" w:after="0" w:line="240" w:lineRule="auto"/>
        <w:rPr>
          <w:rFonts w:ascii="Arial" w:eastAsia="Metropolis" w:hAnsi="Arial" w:cs="Arial"/>
          <w:b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exchange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for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being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able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attend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participate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Activities,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b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agree:</w:t>
      </w:r>
    </w:p>
    <w:p w14:paraId="4D46389A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before="7" w:after="0" w:line="240" w:lineRule="auto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release</w:t>
      </w:r>
      <w:r w:rsidRPr="00E74467">
        <w:rPr>
          <w:rFonts w:ascii="Arial" w:eastAsia="Metropolis" w:hAnsi="Arial" w:cs="Arial"/>
          <w:b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Australia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Entities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extent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all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them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are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providing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Recreational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Services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from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all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liability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for:</w:t>
      </w:r>
    </w:p>
    <w:p w14:paraId="19F65479" w14:textId="77777777" w:rsidR="00E74467" w:rsidRPr="00E74467" w:rsidRDefault="00E74467" w:rsidP="00E74467">
      <w:pPr>
        <w:widowControl w:val="0"/>
        <w:numPr>
          <w:ilvl w:val="1"/>
          <w:numId w:val="8"/>
        </w:numPr>
        <w:tabs>
          <w:tab w:val="left" w:pos="742"/>
        </w:tabs>
        <w:autoSpaceDE w:val="0"/>
        <w:autoSpaceDN w:val="0"/>
        <w:spacing w:before="6" w:after="0" w:line="240" w:lineRule="auto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 xml:space="preserve">my </w:t>
      </w:r>
      <w:proofErr w:type="gramStart"/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death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;</w:t>
      </w:r>
      <w:proofErr w:type="gramEnd"/>
    </w:p>
    <w:p w14:paraId="1A136859" w14:textId="77777777" w:rsidR="00E74467" w:rsidRPr="00E74467" w:rsidRDefault="00E74467" w:rsidP="00E74467">
      <w:pPr>
        <w:widowControl w:val="0"/>
        <w:numPr>
          <w:ilvl w:val="1"/>
          <w:numId w:val="8"/>
        </w:numPr>
        <w:tabs>
          <w:tab w:val="left" w:pos="742"/>
        </w:tabs>
        <w:autoSpaceDE w:val="0"/>
        <w:autoSpaceDN w:val="0"/>
        <w:spacing w:before="6" w:after="0" w:line="240" w:lineRule="auto"/>
        <w:ind w:hanging="228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physical</w:t>
      </w:r>
      <w:r w:rsidRPr="00E74467">
        <w:rPr>
          <w:rFonts w:ascii="Arial" w:eastAsia="Metropolis" w:hAnsi="Arial" w:cs="Arial"/>
          <w:b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b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mental</w:t>
      </w:r>
      <w:r w:rsidRPr="00E74467">
        <w:rPr>
          <w:rFonts w:ascii="Arial" w:eastAsia="Metropolis" w:hAnsi="Arial" w:cs="Arial"/>
          <w:b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injury</w:t>
      </w:r>
      <w:r w:rsidRPr="00E74467">
        <w:rPr>
          <w:rFonts w:ascii="Arial" w:eastAsia="Metropolis" w:hAnsi="Arial" w:cs="Arial"/>
          <w:b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(including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aggravation,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acceleration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recurrence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such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injury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);</w:t>
      </w:r>
      <w:proofErr w:type="gramEnd"/>
    </w:p>
    <w:p w14:paraId="7596CF42" w14:textId="77777777" w:rsidR="00E74467" w:rsidRPr="00E74467" w:rsidRDefault="00E74467" w:rsidP="00E74467">
      <w:pPr>
        <w:widowControl w:val="0"/>
        <w:numPr>
          <w:ilvl w:val="1"/>
          <w:numId w:val="8"/>
        </w:numPr>
        <w:tabs>
          <w:tab w:val="left" w:pos="742"/>
        </w:tabs>
        <w:autoSpaceDE w:val="0"/>
        <w:autoSpaceDN w:val="0"/>
        <w:spacing w:before="6" w:after="0" w:line="240" w:lineRule="auto"/>
        <w:ind w:hanging="228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contraction,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aggravation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acceleration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disease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;</w:t>
      </w:r>
      <w:proofErr w:type="gramEnd"/>
    </w:p>
    <w:p w14:paraId="359A0845" w14:textId="77777777" w:rsidR="00E74467" w:rsidRPr="00E74467" w:rsidRDefault="00E74467" w:rsidP="00E74467">
      <w:pPr>
        <w:widowControl w:val="0"/>
        <w:numPr>
          <w:ilvl w:val="1"/>
          <w:numId w:val="8"/>
        </w:numPr>
        <w:tabs>
          <w:tab w:val="left" w:pos="742"/>
        </w:tabs>
        <w:autoSpaceDE w:val="0"/>
        <w:autoSpaceDN w:val="0"/>
        <w:spacing w:before="6" w:after="0" w:line="280" w:lineRule="auto"/>
        <w:ind w:right="1207"/>
        <w:rPr>
          <w:rFonts w:ascii="Arial" w:eastAsia="Metropolis" w:hAnsi="Arial" w:cs="Arial"/>
          <w:b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coming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into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existence,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aggravation,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acceleration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recurrence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other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condition,</w:t>
      </w:r>
      <w:r w:rsidRPr="00E74467">
        <w:rPr>
          <w:rFonts w:ascii="Arial" w:eastAsia="Metropolis" w:hAnsi="Arial" w:cs="Arial"/>
          <w:b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circumstance,</w:t>
      </w:r>
      <w:r w:rsidRPr="00E74467">
        <w:rPr>
          <w:rFonts w:ascii="Arial" w:eastAsia="Metropolis" w:hAnsi="Arial" w:cs="Arial"/>
          <w:b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occurrence,</w:t>
      </w:r>
      <w:r w:rsidRPr="00E74467">
        <w:rPr>
          <w:rFonts w:ascii="Arial" w:eastAsia="Metropolis" w:hAnsi="Arial" w:cs="Arial"/>
          <w:b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activity,</w:t>
      </w:r>
      <w:r w:rsidRPr="00E74467">
        <w:rPr>
          <w:rFonts w:ascii="Arial" w:eastAsia="Metropolis" w:hAnsi="Arial" w:cs="Arial"/>
          <w:b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form</w:t>
      </w:r>
      <w:r w:rsidRPr="00E74467">
        <w:rPr>
          <w:rFonts w:ascii="Arial" w:eastAsia="Metropolis" w:hAnsi="Arial" w:cs="Arial"/>
          <w:b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b/>
          <w:spacing w:val="5"/>
          <w:w w:val="95"/>
          <w:sz w:val="16"/>
          <w:szCs w:val="16"/>
          <w:lang w:val="en-US"/>
        </w:rPr>
        <w:t xml:space="preserve"> </w:t>
      </w:r>
      <w:proofErr w:type="spellStart"/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behaviour</w:t>
      </w:r>
      <w:proofErr w:type="spellEnd"/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,</w:t>
      </w:r>
      <w:r w:rsidRPr="00E74467">
        <w:rPr>
          <w:rFonts w:ascii="Arial" w:eastAsia="Metropolis" w:hAnsi="Arial" w:cs="Arial"/>
          <w:b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course</w:t>
      </w:r>
      <w:r w:rsidRPr="00E74467">
        <w:rPr>
          <w:rFonts w:ascii="Arial" w:eastAsia="Metropolis" w:hAnsi="Arial" w:cs="Arial"/>
          <w:b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b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conduct</w:t>
      </w:r>
      <w:r w:rsidRPr="00E74467">
        <w:rPr>
          <w:rFonts w:ascii="Arial" w:eastAsia="Metropolis" w:hAnsi="Arial" w:cs="Arial"/>
          <w:b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b/>
          <w:spacing w:val="1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b/>
          <w:sz w:val="16"/>
          <w:szCs w:val="16"/>
          <w:lang w:val="en-US"/>
        </w:rPr>
        <w:t>state</w:t>
      </w:r>
      <w:r w:rsidRPr="00E74467">
        <w:rPr>
          <w:rFonts w:ascii="Arial" w:eastAsia="Metropolis" w:hAnsi="Arial" w:cs="Arial"/>
          <w:b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b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sz w:val="16"/>
          <w:szCs w:val="16"/>
          <w:lang w:val="en-US"/>
        </w:rPr>
        <w:t>affairs</w:t>
      </w:r>
      <w:proofErr w:type="gramEnd"/>
      <w:r w:rsidRPr="00E74467">
        <w:rPr>
          <w:rFonts w:ascii="Arial" w:eastAsia="Metropolis" w:hAnsi="Arial" w:cs="Arial"/>
          <w:b/>
          <w:sz w:val="16"/>
          <w:szCs w:val="16"/>
          <w:lang w:val="en-US"/>
        </w:rPr>
        <w:t>:</w:t>
      </w:r>
    </w:p>
    <w:p w14:paraId="713C0B1E" w14:textId="77777777" w:rsidR="00E74467" w:rsidRPr="00E74467" w:rsidRDefault="00E74467" w:rsidP="00E74467">
      <w:pPr>
        <w:widowControl w:val="0"/>
        <w:numPr>
          <w:ilvl w:val="2"/>
          <w:numId w:val="8"/>
        </w:numPr>
        <w:tabs>
          <w:tab w:val="left" w:pos="969"/>
        </w:tabs>
        <w:autoSpaceDE w:val="0"/>
        <w:autoSpaceDN w:val="0"/>
        <w:spacing w:after="0" w:line="124" w:lineRule="exact"/>
        <w:ind w:hanging="228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is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harmful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disadvantageous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community;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</w:p>
    <w:p w14:paraId="278365C0" w14:textId="77777777" w:rsidR="00E74467" w:rsidRPr="00E74467" w:rsidRDefault="00E74467" w:rsidP="00E74467">
      <w:pPr>
        <w:widowControl w:val="0"/>
        <w:numPr>
          <w:ilvl w:val="2"/>
          <w:numId w:val="8"/>
        </w:numPr>
        <w:tabs>
          <w:tab w:val="left" w:pos="969"/>
        </w:tabs>
        <w:autoSpaceDE w:val="0"/>
        <w:autoSpaceDN w:val="0"/>
        <w:spacing w:before="6" w:after="0" w:line="240" w:lineRule="auto"/>
        <w:ind w:hanging="228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result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harm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disadvantage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community,</w:t>
      </w:r>
    </w:p>
    <w:p w14:paraId="76E3474B" w14:textId="77777777" w:rsidR="00E74467" w:rsidRPr="00E74467" w:rsidRDefault="00E74467" w:rsidP="00E74467">
      <w:pPr>
        <w:widowControl w:val="0"/>
        <w:autoSpaceDE w:val="0"/>
        <w:autoSpaceDN w:val="0"/>
        <w:spacing w:before="23" w:after="0" w:line="240" w:lineRule="auto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howsoever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arising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from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my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participation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attendance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at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Activities;</w:t>
      </w:r>
      <w:proofErr w:type="gramEnd"/>
    </w:p>
    <w:p w14:paraId="08331291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before="7" w:after="0" w:line="240" w:lineRule="auto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indemnify</w:t>
      </w:r>
      <w:r w:rsidRPr="00E74467">
        <w:rPr>
          <w:rFonts w:ascii="Arial" w:eastAsia="Metropolis" w:hAnsi="Arial" w:cs="Arial"/>
          <w:b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b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hold</w:t>
      </w:r>
      <w:r w:rsidRPr="00E74467">
        <w:rPr>
          <w:rFonts w:ascii="Arial" w:eastAsia="Metropolis" w:hAnsi="Arial" w:cs="Arial"/>
          <w:b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harmless</w:t>
      </w:r>
      <w:r w:rsidRPr="00E74467">
        <w:rPr>
          <w:rFonts w:ascii="Arial" w:eastAsia="Metropolis" w:hAnsi="Arial" w:cs="Arial"/>
          <w:b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b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keep</w:t>
      </w:r>
      <w:r w:rsidRPr="00E74467">
        <w:rPr>
          <w:rFonts w:ascii="Arial" w:eastAsia="Metropolis" w:hAnsi="Arial" w:cs="Arial"/>
          <w:b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indemnified</w:t>
      </w:r>
      <w:r w:rsidRPr="00E74467">
        <w:rPr>
          <w:rFonts w:ascii="Arial" w:eastAsia="Metropolis" w:hAnsi="Arial" w:cs="Arial"/>
          <w:b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Australia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Entities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maximum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extent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permitted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by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law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respect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Claim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by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person;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</w:p>
    <w:p w14:paraId="2A5C0424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before="6" w:after="0" w:line="240" w:lineRule="auto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attend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participate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Activities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at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own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risk.</w:t>
      </w:r>
    </w:p>
    <w:p w14:paraId="2717AD26" w14:textId="77777777" w:rsidR="00E74467" w:rsidRPr="00E74467" w:rsidRDefault="00E74467" w:rsidP="00E74467">
      <w:pPr>
        <w:widowControl w:val="0"/>
        <w:autoSpaceDE w:val="0"/>
        <w:autoSpaceDN w:val="0"/>
        <w:spacing w:before="80" w:after="0" w:line="240" w:lineRule="auto"/>
        <w:outlineLvl w:val="1"/>
        <w:rPr>
          <w:rFonts w:ascii="Arial" w:eastAsia="Metropolis" w:hAnsi="Arial" w:cs="Arial"/>
          <w:b/>
          <w:bCs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b/>
          <w:bCs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understand</w:t>
      </w:r>
      <w:r w:rsidRPr="00E74467">
        <w:rPr>
          <w:rFonts w:ascii="Arial" w:eastAsia="Metropolis" w:hAnsi="Arial" w:cs="Arial"/>
          <w:b/>
          <w:bCs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that:</w:t>
      </w:r>
    </w:p>
    <w:p w14:paraId="525A5D00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before="6" w:after="0" w:line="280" w:lineRule="auto"/>
        <w:ind w:right="713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nothing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this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document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excludes,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restricts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modifies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rights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may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have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result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significant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personal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injury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caused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by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Reckless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Conduct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Australia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Entities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as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supplier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Activities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Recreational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sz w:val="16"/>
          <w:szCs w:val="16"/>
          <w:lang w:val="en-US"/>
        </w:rPr>
        <w:t>Services;</w:t>
      </w:r>
      <w:proofErr w:type="gramEnd"/>
    </w:p>
    <w:p w14:paraId="6FAEACCD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after="0" w:line="124" w:lineRule="exact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nothing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this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document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prevents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Australia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Entities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from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relying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on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laws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(including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statute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common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law)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limit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preclude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their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liability;</w:t>
      </w:r>
      <w:proofErr w:type="gramEnd"/>
    </w:p>
    <w:p w14:paraId="1B283294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before="6" w:after="0" w:line="280" w:lineRule="auto"/>
        <w:ind w:right="712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nothing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this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document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excludes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term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guarantee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which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under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statute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cannot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excluded,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however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liability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Australia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Entities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limited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minimum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liability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allowable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by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sz w:val="16"/>
          <w:szCs w:val="16"/>
          <w:lang w:val="en-US"/>
        </w:rPr>
        <w:t>law;</w:t>
      </w:r>
      <w:proofErr w:type="gramEnd"/>
    </w:p>
    <w:p w14:paraId="70292637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after="0" w:line="124" w:lineRule="exact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nothing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this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document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precludes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from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making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claim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under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Australia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insurance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policy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where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am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expressly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entitled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make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claim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under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insurance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policy;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</w:p>
    <w:p w14:paraId="75ABECA3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before="6" w:after="0" w:line="285" w:lineRule="auto"/>
        <w:ind w:right="812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Australia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has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arranged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for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limited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personal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injury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insurance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coverage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which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provide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with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some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protection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for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loss,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damage</w:t>
      </w:r>
      <w:proofErr w:type="gramEnd"/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injury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suffer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during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my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participation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Activities.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acknowledge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accept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insurance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taken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out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by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Australia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not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provide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with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full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indemnity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for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loss,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damage</w:t>
      </w:r>
      <w:proofErr w:type="gramEnd"/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injury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may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suffer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during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my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participation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Activities,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have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pay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excess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if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Claim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is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made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under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insurance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policy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on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behalf.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agree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own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insurance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arrangements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are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ultimately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responsibility</w:t>
      </w:r>
      <w:proofErr w:type="gramEnd"/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will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arrange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additional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coverage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my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expense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after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taking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into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account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Australia’s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insurance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arrangements,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this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document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my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own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circumstances.</w:t>
      </w:r>
    </w:p>
    <w:p w14:paraId="5FA20F57" w14:textId="77777777" w:rsidR="00E74467" w:rsidRPr="00E74467" w:rsidRDefault="00E74467" w:rsidP="00E74467">
      <w:pPr>
        <w:widowControl w:val="0"/>
        <w:autoSpaceDE w:val="0"/>
        <w:autoSpaceDN w:val="0"/>
        <w:spacing w:before="59" w:after="0" w:line="240" w:lineRule="auto"/>
        <w:outlineLvl w:val="1"/>
        <w:rPr>
          <w:rFonts w:ascii="Arial" w:eastAsia="Metropolis" w:hAnsi="Arial" w:cs="Arial"/>
          <w:b/>
          <w:bCs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Where</w:t>
      </w:r>
      <w:r w:rsidRPr="00E74467">
        <w:rPr>
          <w:rFonts w:ascii="Arial" w:eastAsia="Metropolis" w:hAnsi="Arial" w:cs="Arial"/>
          <w:b/>
          <w:bCs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b/>
          <w:bCs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Activities</w:t>
      </w:r>
      <w:r w:rsidRPr="00E74467">
        <w:rPr>
          <w:rFonts w:ascii="Arial" w:eastAsia="Metropolis" w:hAnsi="Arial" w:cs="Arial"/>
          <w:b/>
          <w:bCs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are</w:t>
      </w:r>
      <w:r w:rsidRPr="00E74467">
        <w:rPr>
          <w:rFonts w:ascii="Arial" w:eastAsia="Metropolis" w:hAnsi="Arial" w:cs="Arial"/>
          <w:b/>
          <w:bCs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held</w:t>
      </w:r>
      <w:r w:rsidRPr="00E74467">
        <w:rPr>
          <w:rFonts w:ascii="Arial" w:eastAsia="Metropolis" w:hAnsi="Arial" w:cs="Arial"/>
          <w:b/>
          <w:bCs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b/>
          <w:bCs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b/>
          <w:bCs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following</w:t>
      </w:r>
      <w:r w:rsidRPr="00E74467">
        <w:rPr>
          <w:rFonts w:ascii="Arial" w:eastAsia="Metropolis" w:hAnsi="Arial" w:cs="Arial"/>
          <w:b/>
          <w:bCs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jurisdictions,</w:t>
      </w:r>
      <w:r w:rsidRPr="00E74467">
        <w:rPr>
          <w:rFonts w:ascii="Arial" w:eastAsia="Metropolis" w:hAnsi="Arial" w:cs="Arial"/>
          <w:b/>
          <w:bCs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b/>
          <w:bCs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acknowledge</w:t>
      </w:r>
      <w:r w:rsidRPr="00E74467">
        <w:rPr>
          <w:rFonts w:ascii="Arial" w:eastAsia="Metropolis" w:hAnsi="Arial" w:cs="Arial"/>
          <w:b/>
          <w:bCs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b/>
          <w:bCs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b/>
          <w:bCs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have</w:t>
      </w:r>
      <w:r w:rsidRPr="00E74467">
        <w:rPr>
          <w:rFonts w:ascii="Arial" w:eastAsia="Metropolis" w:hAnsi="Arial" w:cs="Arial"/>
          <w:b/>
          <w:bCs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also</w:t>
      </w:r>
      <w:r w:rsidRPr="00E74467">
        <w:rPr>
          <w:rFonts w:ascii="Arial" w:eastAsia="Metropolis" w:hAnsi="Arial" w:cs="Arial"/>
          <w:b/>
          <w:bCs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read</w:t>
      </w:r>
      <w:r w:rsidRPr="00E74467">
        <w:rPr>
          <w:rFonts w:ascii="Arial" w:eastAsia="Metropolis" w:hAnsi="Arial" w:cs="Arial"/>
          <w:b/>
          <w:bCs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b/>
          <w:bCs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accept</w:t>
      </w:r>
      <w:r w:rsidRPr="00E74467">
        <w:rPr>
          <w:rFonts w:ascii="Arial" w:eastAsia="Metropolis" w:hAnsi="Arial" w:cs="Arial"/>
          <w:b/>
          <w:bCs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b/>
          <w:bCs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following</w:t>
      </w:r>
      <w:r w:rsidRPr="00E74467">
        <w:rPr>
          <w:rFonts w:ascii="Arial" w:eastAsia="Metropolis" w:hAnsi="Arial" w:cs="Arial"/>
          <w:b/>
          <w:bCs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warnings:</w:t>
      </w:r>
    </w:p>
    <w:p w14:paraId="67336C9F" w14:textId="77777777" w:rsidR="00E74467" w:rsidRPr="00E74467" w:rsidRDefault="00E74467" w:rsidP="00E74467">
      <w:pPr>
        <w:widowControl w:val="0"/>
        <w:autoSpaceDE w:val="0"/>
        <w:autoSpaceDN w:val="0"/>
        <w:spacing w:before="24" w:after="0" w:line="288" w:lineRule="auto"/>
        <w:ind w:right="888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Under</w:t>
      </w:r>
      <w:r w:rsidRPr="00E74467">
        <w:rPr>
          <w:rFonts w:ascii="Arial" w:eastAsia="Metropolis" w:hAnsi="Arial" w:cs="Arial"/>
          <w:spacing w:val="1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Australian</w:t>
      </w:r>
      <w:r w:rsidRPr="00E74467">
        <w:rPr>
          <w:rFonts w:ascii="Arial" w:eastAsia="Metropolis" w:hAnsi="Arial" w:cs="Arial"/>
          <w:spacing w:val="1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Government</w:t>
      </w:r>
      <w:r w:rsidRPr="00E74467">
        <w:rPr>
          <w:rFonts w:ascii="Arial" w:eastAsia="Metropolis" w:hAnsi="Arial" w:cs="Arial"/>
          <w:spacing w:val="1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Consumer</w:t>
      </w:r>
      <w:r w:rsidRPr="00E74467">
        <w:rPr>
          <w:rFonts w:ascii="Arial" w:eastAsia="Metropolis" w:hAnsi="Arial" w:cs="Arial"/>
          <w:spacing w:val="1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Law</w:t>
      </w:r>
      <w:r w:rsidRPr="00E74467">
        <w:rPr>
          <w:rFonts w:ascii="Arial" w:eastAsia="Metropolis" w:hAnsi="Arial" w:cs="Arial"/>
          <w:spacing w:val="1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(which</w:t>
      </w:r>
      <w:r w:rsidRPr="00E74467">
        <w:rPr>
          <w:rFonts w:ascii="Arial" w:eastAsia="Metropolis" w:hAnsi="Arial" w:cs="Arial"/>
          <w:spacing w:val="1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is</w:t>
      </w:r>
      <w:r w:rsidRPr="00E74467">
        <w:rPr>
          <w:rFonts w:ascii="Arial" w:eastAsia="Metropolis" w:hAnsi="Arial" w:cs="Arial"/>
          <w:spacing w:val="1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part</w:t>
      </w:r>
      <w:r w:rsidRPr="00E74467">
        <w:rPr>
          <w:rFonts w:ascii="Arial" w:eastAsia="Metropolis" w:hAnsi="Arial" w:cs="Arial"/>
          <w:spacing w:val="1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1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1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Competition</w:t>
      </w:r>
      <w:r w:rsidRPr="00E74467">
        <w:rPr>
          <w:rFonts w:ascii="Arial" w:eastAsia="Metropolis" w:hAnsi="Arial" w:cs="Arial"/>
          <w:b/>
          <w:spacing w:val="1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b/>
          <w:spacing w:val="1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Consumer</w:t>
      </w:r>
      <w:r w:rsidRPr="00E74467">
        <w:rPr>
          <w:rFonts w:ascii="Arial" w:eastAsia="Metropolis" w:hAnsi="Arial" w:cs="Arial"/>
          <w:b/>
          <w:spacing w:val="1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Act</w:t>
      </w:r>
      <w:r w:rsidRPr="00E74467">
        <w:rPr>
          <w:rFonts w:ascii="Arial" w:eastAsia="Metropolis" w:hAnsi="Arial" w:cs="Arial"/>
          <w:b/>
          <w:spacing w:val="1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2010</w:t>
      </w:r>
      <w:r w:rsidRPr="00E74467">
        <w:rPr>
          <w:rFonts w:ascii="Arial" w:eastAsia="Metropolis" w:hAnsi="Arial" w:cs="Arial"/>
          <w:b/>
          <w:spacing w:val="1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(Commonwealth)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),</w:t>
      </w:r>
      <w:r w:rsidRPr="00E74467">
        <w:rPr>
          <w:rFonts w:ascii="Arial" w:eastAsia="Metropolis" w:hAnsi="Arial" w:cs="Arial"/>
          <w:spacing w:val="1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several</w:t>
      </w:r>
      <w:r w:rsidRPr="00E74467">
        <w:rPr>
          <w:rFonts w:ascii="Arial" w:eastAsia="Metropolis" w:hAnsi="Arial" w:cs="Arial"/>
          <w:spacing w:val="1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guarantees</w:t>
      </w:r>
      <w:r w:rsidRPr="00E74467">
        <w:rPr>
          <w:rFonts w:ascii="Arial" w:eastAsia="Metropolis" w:hAnsi="Arial" w:cs="Arial"/>
          <w:spacing w:val="1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are</w:t>
      </w:r>
      <w:r w:rsidRPr="00E74467">
        <w:rPr>
          <w:rFonts w:ascii="Arial" w:eastAsia="Metropolis" w:hAnsi="Arial" w:cs="Arial"/>
          <w:spacing w:val="1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implied</w:t>
      </w:r>
      <w:r w:rsidRPr="00E74467">
        <w:rPr>
          <w:rFonts w:ascii="Arial" w:eastAsia="Metropolis" w:hAnsi="Arial" w:cs="Arial"/>
          <w:spacing w:val="1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into</w:t>
      </w:r>
      <w:r w:rsidRPr="00E74467">
        <w:rPr>
          <w:rFonts w:ascii="Arial" w:eastAsia="Metropolis" w:hAnsi="Arial" w:cs="Arial"/>
          <w:spacing w:val="1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contracts</w:t>
      </w:r>
      <w:r w:rsidRPr="00E74467">
        <w:rPr>
          <w:rFonts w:ascii="Arial" w:eastAsia="Metropolis" w:hAnsi="Arial" w:cs="Arial"/>
          <w:spacing w:val="1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for</w:t>
      </w:r>
      <w:r w:rsidRPr="00E74467">
        <w:rPr>
          <w:rFonts w:ascii="Arial" w:eastAsia="Metropolis" w:hAnsi="Arial" w:cs="Arial"/>
          <w:spacing w:val="1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1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supply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certain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goods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services.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agree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application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all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provisions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Subdivision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Division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1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Part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3-2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Australian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Consumer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Law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(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i.e.</w:t>
      </w:r>
      <w:proofErr w:type="gramEnd"/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guarantees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relating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supply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services),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exercise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rights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conferred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by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those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provisions,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liability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Australia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Entities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for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failure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comply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with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such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guarantees,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are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excluded.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However,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such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exclusion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is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limited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liability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for:</w:t>
      </w:r>
    </w:p>
    <w:p w14:paraId="3ADAFECE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after="0" w:line="121" w:lineRule="exact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death,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physical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mental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injury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(including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aggravation,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acceleration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recurrence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such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injury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individual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);</w:t>
      </w:r>
      <w:proofErr w:type="gramEnd"/>
    </w:p>
    <w:p w14:paraId="7E6E0604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before="6" w:after="0" w:line="240" w:lineRule="auto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contraction,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aggravation</w:t>
      </w:r>
      <w:proofErr w:type="gramEnd"/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acceleration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disease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individual;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</w:p>
    <w:p w14:paraId="5DE9B7D8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before="6" w:after="0" w:line="280" w:lineRule="auto"/>
        <w:ind w:right="690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coming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into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existence,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aggravation,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acceleration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recurrence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other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condition,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circumstance,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occurrence,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activity,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form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proofErr w:type="spell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behaviour</w:t>
      </w:r>
      <w:proofErr w:type="spellEnd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,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course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conduct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state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affairs</w:t>
      </w:r>
      <w:proofErr w:type="gramEnd"/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relation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individual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may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harmful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disadvantageous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individual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community,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result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harm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disadvantage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individual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community.</w:t>
      </w:r>
    </w:p>
    <w:p w14:paraId="6A3EC4FD" w14:textId="77777777" w:rsidR="00E74467" w:rsidRPr="00E74467" w:rsidRDefault="00E74467" w:rsidP="00E74467">
      <w:pPr>
        <w:widowControl w:val="0"/>
        <w:autoSpaceDE w:val="0"/>
        <w:autoSpaceDN w:val="0"/>
        <w:spacing w:before="3" w:after="0" w:line="240" w:lineRule="auto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This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exclusion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does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not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apply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significant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personal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injury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suffered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by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as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result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proofErr w:type="gramEnd"/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reckless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conduct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Australia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Entities.</w:t>
      </w:r>
    </w:p>
    <w:p w14:paraId="051810DB" w14:textId="77777777" w:rsidR="00E74467" w:rsidRPr="00E74467" w:rsidRDefault="00E74467" w:rsidP="00E74467">
      <w:pPr>
        <w:widowControl w:val="0"/>
        <w:autoSpaceDE w:val="0"/>
        <w:autoSpaceDN w:val="0"/>
        <w:spacing w:before="81" w:after="0" w:line="288" w:lineRule="auto"/>
        <w:ind w:right="237"/>
        <w:outlineLvl w:val="1"/>
        <w:rPr>
          <w:rFonts w:ascii="Arial" w:eastAsia="Metropolis" w:hAnsi="Arial" w:cs="Arial"/>
          <w:b/>
          <w:bCs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Warning</w:t>
      </w:r>
      <w:r w:rsidRPr="00E74467">
        <w:rPr>
          <w:rFonts w:ascii="Arial" w:eastAsia="Metropolis" w:hAnsi="Arial" w:cs="Arial"/>
          <w:b/>
          <w:bCs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Applicable</w:t>
      </w:r>
      <w:r w:rsidRPr="00E74467">
        <w:rPr>
          <w:rFonts w:ascii="Arial" w:eastAsia="Metropolis" w:hAnsi="Arial" w:cs="Arial"/>
          <w:b/>
          <w:bCs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b/>
          <w:bCs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Relation</w:t>
      </w:r>
      <w:r w:rsidRPr="00E74467">
        <w:rPr>
          <w:rFonts w:ascii="Arial" w:eastAsia="Metropolis" w:hAnsi="Arial" w:cs="Arial"/>
          <w:b/>
          <w:bCs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b/>
          <w:bCs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b/>
          <w:bCs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Activities</w:t>
      </w:r>
      <w:r w:rsidRPr="00E74467">
        <w:rPr>
          <w:rFonts w:ascii="Arial" w:eastAsia="Metropolis" w:hAnsi="Arial" w:cs="Arial"/>
          <w:b/>
          <w:bCs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Held</w:t>
      </w:r>
      <w:r w:rsidRPr="00E74467">
        <w:rPr>
          <w:rFonts w:ascii="Arial" w:eastAsia="Metropolis" w:hAnsi="Arial" w:cs="Arial"/>
          <w:b/>
          <w:bCs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b/>
          <w:bCs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Victoria</w:t>
      </w:r>
      <w:r w:rsidRPr="00E74467">
        <w:rPr>
          <w:rFonts w:ascii="Arial" w:eastAsia="Metropolis" w:hAnsi="Arial" w:cs="Arial"/>
          <w:b/>
          <w:bCs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Warning</w:t>
      </w:r>
      <w:r w:rsidRPr="00E74467">
        <w:rPr>
          <w:rFonts w:ascii="Arial" w:eastAsia="Metropolis" w:hAnsi="Arial" w:cs="Arial"/>
          <w:b/>
          <w:bCs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Under</w:t>
      </w:r>
      <w:r w:rsidRPr="00E74467">
        <w:rPr>
          <w:rFonts w:ascii="Arial" w:eastAsia="Metropolis" w:hAnsi="Arial" w:cs="Arial"/>
          <w:b/>
          <w:bCs/>
          <w:spacing w:val="5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The</w:t>
      </w:r>
      <w:proofErr w:type="gramEnd"/>
      <w:r w:rsidRPr="00E74467">
        <w:rPr>
          <w:rFonts w:ascii="Arial" w:eastAsia="Metropolis" w:hAnsi="Arial" w:cs="Arial"/>
          <w:b/>
          <w:bCs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Australian</w:t>
      </w:r>
      <w:r w:rsidRPr="00E74467">
        <w:rPr>
          <w:rFonts w:ascii="Arial" w:eastAsia="Metropolis" w:hAnsi="Arial" w:cs="Arial"/>
          <w:b/>
          <w:bCs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Consumer</w:t>
      </w:r>
      <w:r w:rsidRPr="00E74467">
        <w:rPr>
          <w:rFonts w:ascii="Arial" w:eastAsia="Metropolis" w:hAnsi="Arial" w:cs="Arial"/>
          <w:b/>
          <w:bCs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Law</w:t>
      </w:r>
      <w:r w:rsidRPr="00E74467">
        <w:rPr>
          <w:rFonts w:ascii="Arial" w:eastAsia="Metropolis" w:hAnsi="Arial" w:cs="Arial"/>
          <w:b/>
          <w:bCs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b/>
          <w:bCs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Fair</w:t>
      </w:r>
      <w:r w:rsidRPr="00E74467">
        <w:rPr>
          <w:rFonts w:ascii="Arial" w:eastAsia="Metropolis" w:hAnsi="Arial" w:cs="Arial"/>
          <w:b/>
          <w:bCs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Trading</w:t>
      </w:r>
      <w:r w:rsidRPr="00E74467">
        <w:rPr>
          <w:rFonts w:ascii="Arial" w:eastAsia="Metropolis" w:hAnsi="Arial" w:cs="Arial"/>
          <w:b/>
          <w:bCs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Act</w:t>
      </w:r>
      <w:r w:rsidRPr="00E74467">
        <w:rPr>
          <w:rFonts w:ascii="Arial" w:eastAsia="Metropolis" w:hAnsi="Arial" w:cs="Arial"/>
          <w:b/>
          <w:bCs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2012:</w:t>
      </w:r>
    </w:p>
    <w:p w14:paraId="074B471A" w14:textId="77777777" w:rsidR="00E74467" w:rsidRPr="00E74467" w:rsidRDefault="00E74467" w:rsidP="00E74467">
      <w:pPr>
        <w:widowControl w:val="0"/>
        <w:autoSpaceDE w:val="0"/>
        <w:autoSpaceDN w:val="0"/>
        <w:spacing w:after="0" w:line="288" w:lineRule="auto"/>
        <w:ind w:right="888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Under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b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Australian</w:t>
      </w:r>
      <w:r w:rsidRPr="00E74467">
        <w:rPr>
          <w:rFonts w:ascii="Arial" w:eastAsia="Metropolis" w:hAnsi="Arial" w:cs="Arial"/>
          <w:b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Consumer</w:t>
      </w:r>
      <w:r w:rsidRPr="00E74467">
        <w:rPr>
          <w:rFonts w:ascii="Arial" w:eastAsia="Metropolis" w:hAnsi="Arial" w:cs="Arial"/>
          <w:b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Law</w:t>
      </w:r>
      <w:r w:rsidRPr="00E74467">
        <w:rPr>
          <w:rFonts w:ascii="Arial" w:eastAsia="Metropolis" w:hAnsi="Arial" w:cs="Arial"/>
          <w:b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(Victoria)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,</w:t>
      </w:r>
      <w:r w:rsidRPr="00E74467">
        <w:rPr>
          <w:rFonts w:ascii="Arial" w:eastAsia="Metropolis" w:hAnsi="Arial" w:cs="Arial"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several</w:t>
      </w:r>
      <w:r w:rsidRPr="00E74467">
        <w:rPr>
          <w:rFonts w:ascii="Arial" w:eastAsia="Metropolis" w:hAnsi="Arial" w:cs="Arial"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statutory</w:t>
      </w:r>
      <w:r w:rsidRPr="00E74467">
        <w:rPr>
          <w:rFonts w:ascii="Arial" w:eastAsia="Metropolis" w:hAnsi="Arial" w:cs="Arial"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guarantees</w:t>
      </w:r>
      <w:r w:rsidRPr="00E74467">
        <w:rPr>
          <w:rFonts w:ascii="Arial" w:eastAsia="Metropolis" w:hAnsi="Arial" w:cs="Arial"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apply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supply</w:t>
      </w:r>
      <w:r w:rsidRPr="00E74467">
        <w:rPr>
          <w:rFonts w:ascii="Arial" w:eastAsia="Metropolis" w:hAnsi="Arial" w:cs="Arial"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certain</w:t>
      </w:r>
      <w:r w:rsidRPr="00E74467">
        <w:rPr>
          <w:rFonts w:ascii="Arial" w:eastAsia="Metropolis" w:hAnsi="Arial" w:cs="Arial"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goods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services.</w:t>
      </w:r>
      <w:r w:rsidRPr="00E74467">
        <w:rPr>
          <w:rFonts w:ascii="Arial" w:eastAsia="Metropolis" w:hAnsi="Arial" w:cs="Arial"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These</w:t>
      </w:r>
      <w:r w:rsidRPr="00E74467">
        <w:rPr>
          <w:rFonts w:ascii="Arial" w:eastAsia="Metropolis" w:hAnsi="Arial" w:cs="Arial"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guarantees</w:t>
      </w:r>
      <w:r w:rsidRPr="00E74467">
        <w:rPr>
          <w:rFonts w:ascii="Arial" w:eastAsia="Metropolis" w:hAnsi="Arial" w:cs="Arial"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mean</w:t>
      </w:r>
      <w:r w:rsidRPr="00E74467">
        <w:rPr>
          <w:rFonts w:ascii="Arial" w:eastAsia="Metropolis" w:hAnsi="Arial" w:cs="Arial"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supplier</w:t>
      </w:r>
      <w:r w:rsidRPr="00E74467">
        <w:rPr>
          <w:rFonts w:ascii="Arial" w:eastAsia="Metropolis" w:hAnsi="Arial" w:cs="Arial"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named</w:t>
      </w:r>
      <w:r w:rsidRPr="00E74467">
        <w:rPr>
          <w:rFonts w:ascii="Arial" w:eastAsia="Metropolis" w:hAnsi="Arial" w:cs="Arial"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on</w:t>
      </w:r>
      <w:r w:rsidRPr="00E74467">
        <w:rPr>
          <w:rFonts w:ascii="Arial" w:eastAsia="Metropolis" w:hAnsi="Arial" w:cs="Arial"/>
          <w:spacing w:val="10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this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form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is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required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ensure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recreational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services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it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supplies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me:</w:t>
      </w:r>
    </w:p>
    <w:p w14:paraId="6DF363FE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after="0" w:line="121" w:lineRule="exact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are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rendered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with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due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care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skill;</w:t>
      </w:r>
      <w:proofErr w:type="gramEnd"/>
    </w:p>
    <w:p w14:paraId="2D500647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before="6" w:after="0" w:line="240" w:lineRule="auto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are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reasonably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fit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for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purpose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which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either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expressly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implication,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make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known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supplier;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</w:p>
    <w:p w14:paraId="720DA722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before="6" w:after="0" w:line="240" w:lineRule="auto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might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reasonably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expected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achieve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result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have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made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known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supplier.</w:t>
      </w:r>
    </w:p>
    <w:p w14:paraId="10D1BF49" w14:textId="77777777" w:rsidR="00E74467" w:rsidRPr="00E74467" w:rsidRDefault="00E74467" w:rsidP="00E74467">
      <w:pPr>
        <w:widowControl w:val="0"/>
        <w:autoSpaceDE w:val="0"/>
        <w:autoSpaceDN w:val="0"/>
        <w:spacing w:before="23" w:after="0" w:line="288" w:lineRule="auto"/>
        <w:ind w:right="875"/>
        <w:jc w:val="both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Under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section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22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Australian</w:t>
      </w:r>
      <w:r w:rsidRPr="00E74467">
        <w:rPr>
          <w:rFonts w:ascii="Arial" w:eastAsia="Metropolis" w:hAnsi="Arial" w:cs="Arial"/>
          <w:b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Consumer</w:t>
      </w:r>
      <w:r w:rsidRPr="00E74467">
        <w:rPr>
          <w:rFonts w:ascii="Arial" w:eastAsia="Metropolis" w:hAnsi="Arial" w:cs="Arial"/>
          <w:b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Law</w:t>
      </w:r>
      <w:r w:rsidRPr="00E74467">
        <w:rPr>
          <w:rFonts w:ascii="Arial" w:eastAsia="Metropolis" w:hAnsi="Arial" w:cs="Arial"/>
          <w:b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b/>
          <w:spacing w:val="8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Fair</w:t>
      </w:r>
      <w:r w:rsidRPr="00E74467">
        <w:rPr>
          <w:rFonts w:ascii="Arial" w:eastAsia="Metropolis" w:hAnsi="Arial" w:cs="Arial"/>
          <w:b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Trading</w:t>
      </w:r>
      <w:proofErr w:type="gramEnd"/>
      <w:r w:rsidRPr="00E74467">
        <w:rPr>
          <w:rFonts w:ascii="Arial" w:eastAsia="Metropolis" w:hAnsi="Arial" w:cs="Arial"/>
          <w:b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Act</w:t>
      </w:r>
      <w:r w:rsidRPr="00E74467">
        <w:rPr>
          <w:rFonts w:ascii="Arial" w:eastAsia="Metropolis" w:hAnsi="Arial" w:cs="Arial"/>
          <w:b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2012</w:t>
      </w:r>
      <w:r w:rsidRPr="00E74467">
        <w:rPr>
          <w:rFonts w:ascii="Arial" w:eastAsia="Metropolis" w:hAnsi="Arial" w:cs="Arial"/>
          <w:b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(Vic)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,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supplier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is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entitled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ask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agree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these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conditions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do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not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apply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me.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understand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 xml:space="preserve">if I sign this form, I am agreeing that any rights to sue the supplier under the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 xml:space="preserve">Australian Consumer Law and </w:t>
      </w:r>
      <w:proofErr w:type="gramStart"/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Fair Trading</w:t>
      </w:r>
      <w:proofErr w:type="gramEnd"/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 xml:space="preserve"> Act 2012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if I am killed or injured because the services were not in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accordance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with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these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guarantees,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are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excluded,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restricted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modified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way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set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out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this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form.</w:t>
      </w:r>
    </w:p>
    <w:p w14:paraId="59A417C7" w14:textId="77777777" w:rsidR="00E74467" w:rsidRPr="00E74467" w:rsidRDefault="00E74467" w:rsidP="00E7446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Note:</w:t>
      </w:r>
      <w:r w:rsidRPr="00E74467">
        <w:rPr>
          <w:rFonts w:ascii="Arial" w:eastAsia="Metropolis" w:hAnsi="Arial" w:cs="Arial"/>
          <w:b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note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change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my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rights,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as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set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out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this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form,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does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not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apply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if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my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death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injury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is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due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gross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negligence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on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supplier’s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part.</w:t>
      </w:r>
    </w:p>
    <w:p w14:paraId="01A5F59A" w14:textId="58BDA797" w:rsidR="00E74467" w:rsidRPr="00E74467" w:rsidRDefault="00E74467" w:rsidP="002D192C">
      <w:pPr>
        <w:widowControl w:val="0"/>
        <w:autoSpaceDE w:val="0"/>
        <w:autoSpaceDN w:val="0"/>
        <w:spacing w:before="24" w:after="0" w:line="288" w:lineRule="auto"/>
        <w:ind w:right="646"/>
        <w:rPr>
          <w:rFonts w:ascii="Arial" w:eastAsia="Metropolis" w:hAnsi="Arial" w:cs="Arial"/>
          <w:b/>
          <w:bCs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“Gross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negligence”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relation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act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omission,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means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doing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act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omitting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do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act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with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reckless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disregard,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with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without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consciousness,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for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consequences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act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omission.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regulation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5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Australian</w:t>
      </w:r>
      <w:r w:rsidRPr="00E74467">
        <w:rPr>
          <w:rFonts w:ascii="Arial" w:eastAsia="Metropolis" w:hAnsi="Arial" w:cs="Arial"/>
          <w:b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Consumer</w:t>
      </w:r>
      <w:r w:rsidRPr="00E74467">
        <w:rPr>
          <w:rFonts w:ascii="Arial" w:eastAsia="Metropolis" w:hAnsi="Arial" w:cs="Arial"/>
          <w:b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Law</w:t>
      </w:r>
      <w:r w:rsidRPr="00E74467">
        <w:rPr>
          <w:rFonts w:ascii="Arial" w:eastAsia="Metropolis" w:hAnsi="Arial" w:cs="Arial"/>
          <w:b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b/>
          <w:spacing w:val="4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Fair</w:t>
      </w:r>
      <w:r w:rsidRPr="00E74467">
        <w:rPr>
          <w:rFonts w:ascii="Arial" w:eastAsia="Metropolis" w:hAnsi="Arial" w:cs="Arial"/>
          <w:b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Trading</w:t>
      </w:r>
      <w:proofErr w:type="gramEnd"/>
      <w:r w:rsidRPr="00E74467">
        <w:rPr>
          <w:rFonts w:ascii="Arial" w:eastAsia="Metropolis" w:hAnsi="Arial" w:cs="Arial"/>
          <w:b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Regulations</w:t>
      </w:r>
      <w:r w:rsidRPr="00E74467">
        <w:rPr>
          <w:rFonts w:ascii="Arial" w:eastAsia="Metropolis" w:hAnsi="Arial" w:cs="Arial"/>
          <w:b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2012</w:t>
      </w:r>
      <w:r w:rsidRPr="00E74467">
        <w:rPr>
          <w:rFonts w:ascii="Arial" w:eastAsia="Metropolis" w:hAnsi="Arial" w:cs="Arial"/>
          <w:b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section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22(3)(b)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Australian</w:t>
      </w:r>
      <w:r w:rsidRPr="00E74467">
        <w:rPr>
          <w:rFonts w:ascii="Arial" w:eastAsia="Metropolis" w:hAnsi="Arial" w:cs="Arial"/>
          <w:b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Consumer</w:t>
      </w:r>
      <w:r w:rsidRPr="00E74467">
        <w:rPr>
          <w:rFonts w:ascii="Arial" w:eastAsia="Metropolis" w:hAnsi="Arial" w:cs="Arial"/>
          <w:b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Law</w:t>
      </w:r>
      <w:r w:rsidRPr="00E74467">
        <w:rPr>
          <w:rFonts w:ascii="Arial" w:eastAsia="Metropolis" w:hAnsi="Arial" w:cs="Arial"/>
          <w:b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b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Fair</w:t>
      </w:r>
      <w:r w:rsidRPr="00E74467">
        <w:rPr>
          <w:rFonts w:ascii="Arial" w:eastAsia="Metropolis" w:hAnsi="Arial" w:cs="Arial"/>
          <w:b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Trading</w:t>
      </w:r>
      <w:r w:rsidRPr="00E74467">
        <w:rPr>
          <w:rFonts w:ascii="Arial" w:eastAsia="Metropolis" w:hAnsi="Arial" w:cs="Arial"/>
          <w:b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Act</w:t>
      </w:r>
      <w:r w:rsidRPr="00E74467">
        <w:rPr>
          <w:rFonts w:ascii="Arial" w:eastAsia="Metropolis" w:hAnsi="Arial" w:cs="Arial"/>
          <w:b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2012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.</w:t>
      </w:r>
      <w:r w:rsidR="002D192C">
        <w:rPr>
          <w:rFonts w:ascii="Arial" w:eastAsia="Metropolis" w:hAnsi="Arial" w:cs="Arial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Warning</w:t>
      </w:r>
      <w:r w:rsidRPr="00E74467">
        <w:rPr>
          <w:rFonts w:ascii="Arial" w:eastAsia="Metropolis" w:hAnsi="Arial" w:cs="Arial"/>
          <w:b/>
          <w:bCs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Applicable</w:t>
      </w:r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Relation</w:t>
      </w:r>
      <w:r w:rsidRPr="00E74467">
        <w:rPr>
          <w:rFonts w:ascii="Arial" w:eastAsia="Metropolis" w:hAnsi="Arial" w:cs="Arial"/>
          <w:b/>
          <w:bCs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Activities</w:t>
      </w:r>
      <w:r w:rsidRPr="00E74467">
        <w:rPr>
          <w:rFonts w:ascii="Arial" w:eastAsia="Metropolis" w:hAnsi="Arial" w:cs="Arial"/>
          <w:b/>
          <w:bCs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Held</w:t>
      </w:r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South</w:t>
      </w:r>
      <w:r w:rsidRPr="00E74467">
        <w:rPr>
          <w:rFonts w:ascii="Arial" w:eastAsia="Metropolis" w:hAnsi="Arial" w:cs="Arial"/>
          <w:b/>
          <w:bCs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Australia</w:t>
      </w:r>
    </w:p>
    <w:p w14:paraId="56CBC400" w14:textId="77777777" w:rsidR="00E74467" w:rsidRPr="00E74467" w:rsidRDefault="00E74467" w:rsidP="00E74467">
      <w:pPr>
        <w:widowControl w:val="0"/>
        <w:autoSpaceDE w:val="0"/>
        <w:autoSpaceDN w:val="0"/>
        <w:spacing w:before="24" w:after="0" w:line="288" w:lineRule="auto"/>
        <w:ind w:right="646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Under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sections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60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61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b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Australian</w:t>
      </w:r>
      <w:r w:rsidRPr="00E74467">
        <w:rPr>
          <w:rFonts w:ascii="Arial" w:eastAsia="Metropolis" w:hAnsi="Arial" w:cs="Arial"/>
          <w:b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Consumer</w:t>
      </w:r>
      <w:r w:rsidRPr="00E74467">
        <w:rPr>
          <w:rFonts w:ascii="Arial" w:eastAsia="Metropolis" w:hAnsi="Arial" w:cs="Arial"/>
          <w:b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Law</w:t>
      </w:r>
      <w:r w:rsidRPr="00E74467">
        <w:rPr>
          <w:rFonts w:ascii="Arial" w:eastAsia="Metropolis" w:hAnsi="Arial" w:cs="Arial"/>
          <w:b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(SA)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,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if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person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trade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commerce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supplies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with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services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(including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recreational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services),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there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is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statutory</w:t>
      </w:r>
      <w:r w:rsidRPr="00E74467">
        <w:rPr>
          <w:rFonts w:ascii="Arial" w:eastAsia="Metropolis" w:hAnsi="Arial" w:cs="Arial"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guarantee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those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services:</w:t>
      </w:r>
    </w:p>
    <w:p w14:paraId="622B1089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after="0" w:line="121" w:lineRule="exact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will</w:t>
      </w:r>
      <w:r w:rsidRPr="00E74467">
        <w:rPr>
          <w:rFonts w:ascii="Arial" w:eastAsia="Metropolis" w:hAnsi="Arial" w:cs="Arial"/>
          <w:spacing w:val="2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rendered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with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due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care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skill;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</w:p>
    <w:p w14:paraId="29264996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before="6" w:after="0" w:line="240" w:lineRule="auto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lastRenderedPageBreak/>
        <w:t>any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product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resulting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from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those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services,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will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reasonably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fit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for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purpose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for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which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services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are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being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acquired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(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long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as</w:t>
      </w:r>
      <w:proofErr w:type="gramEnd"/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purpose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made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known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supplier);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</w:p>
    <w:p w14:paraId="3CE1D5F6" w14:textId="77777777" w:rsidR="00E74467" w:rsidRPr="00E74467" w:rsidRDefault="00E74467" w:rsidP="00E74467">
      <w:pPr>
        <w:widowControl w:val="0"/>
        <w:numPr>
          <w:ilvl w:val="0"/>
          <w:numId w:val="8"/>
        </w:numPr>
        <w:tabs>
          <w:tab w:val="left" w:pos="515"/>
        </w:tabs>
        <w:autoSpaceDE w:val="0"/>
        <w:autoSpaceDN w:val="0"/>
        <w:spacing w:before="6" w:after="0" w:line="280" w:lineRule="auto"/>
        <w:ind w:right="697"/>
        <w:jc w:val="both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product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resulting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from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those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services,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will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such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nature,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quality,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state</w:t>
      </w:r>
      <w:proofErr w:type="gramEnd"/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condition,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they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might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reasonably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expected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achieve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result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3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consumer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wishes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-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achieve, (as long</w:t>
      </w:r>
      <w:r w:rsidRPr="00E74467">
        <w:rPr>
          <w:rFonts w:ascii="Arial" w:eastAsia="Metropolis" w:hAnsi="Arial" w:cs="Arial"/>
          <w:spacing w:val="-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as that wish</w:t>
      </w:r>
      <w:r w:rsidRPr="00E74467">
        <w:rPr>
          <w:rFonts w:ascii="Arial" w:eastAsia="Metropolis" w:hAnsi="Arial" w:cs="Arial"/>
          <w:spacing w:val="-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is made known to</w:t>
      </w:r>
      <w:r w:rsidRPr="00E74467">
        <w:rPr>
          <w:rFonts w:ascii="Arial" w:eastAsia="Metropolis" w:hAnsi="Arial" w:cs="Arial"/>
          <w:spacing w:val="-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 supplier or</w:t>
      </w:r>
      <w:r w:rsidRPr="00E74467">
        <w:rPr>
          <w:rFonts w:ascii="Arial" w:eastAsia="Metropolis" w:hAnsi="Arial" w:cs="Arial"/>
          <w:spacing w:val="-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 person with</w:t>
      </w:r>
      <w:r w:rsidRPr="00E74467">
        <w:rPr>
          <w:rFonts w:ascii="Arial" w:eastAsia="Metropolis" w:hAnsi="Arial" w:cs="Arial"/>
          <w:spacing w:val="-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whom negotiations have been</w:t>
      </w:r>
      <w:r w:rsidRPr="00E74467">
        <w:rPr>
          <w:rFonts w:ascii="Arial" w:eastAsia="Metropolis" w:hAnsi="Arial" w:cs="Arial"/>
          <w:spacing w:val="-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conducted in relation</w:t>
      </w:r>
      <w:r w:rsidRPr="00E74467">
        <w:rPr>
          <w:rFonts w:ascii="Arial" w:eastAsia="Metropolis" w:hAnsi="Arial" w:cs="Arial"/>
          <w:spacing w:val="-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 the acquisition of</w:t>
      </w:r>
      <w:r w:rsidRPr="00E74467">
        <w:rPr>
          <w:rFonts w:ascii="Arial" w:eastAsia="Metropolis" w:hAnsi="Arial" w:cs="Arial"/>
          <w:spacing w:val="-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 services.</w:t>
      </w:r>
    </w:p>
    <w:p w14:paraId="3EDA095F" w14:textId="77777777" w:rsidR="00E74467" w:rsidRPr="00E74467" w:rsidRDefault="00E74467" w:rsidP="00E74467">
      <w:pPr>
        <w:widowControl w:val="0"/>
        <w:autoSpaceDE w:val="0"/>
        <w:autoSpaceDN w:val="0"/>
        <w:spacing w:before="60" w:after="0" w:line="240" w:lineRule="auto"/>
        <w:jc w:val="both"/>
        <w:outlineLvl w:val="1"/>
        <w:rPr>
          <w:rFonts w:ascii="Arial" w:eastAsia="Metropolis" w:hAnsi="Arial" w:cs="Arial"/>
          <w:b/>
          <w:bCs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Excluding,</w:t>
      </w:r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Restricting</w:t>
      </w:r>
      <w:r w:rsidRPr="00E74467">
        <w:rPr>
          <w:rFonts w:ascii="Arial" w:eastAsia="Metropolis" w:hAnsi="Arial" w:cs="Arial"/>
          <w:b/>
          <w:bCs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b/>
          <w:bCs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Modifying</w:t>
      </w:r>
      <w:r w:rsidRPr="00E74467">
        <w:rPr>
          <w:rFonts w:ascii="Arial" w:eastAsia="Metropolis" w:hAnsi="Arial" w:cs="Arial"/>
          <w:b/>
          <w:bCs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My</w:t>
      </w:r>
      <w:r w:rsidRPr="00E74467">
        <w:rPr>
          <w:rFonts w:ascii="Arial" w:eastAsia="Metropolis" w:hAnsi="Arial" w:cs="Arial"/>
          <w:b/>
          <w:bCs/>
          <w:spacing w:val="9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Rights:</w:t>
      </w:r>
    </w:p>
    <w:p w14:paraId="4DA65488" w14:textId="77777777" w:rsidR="00E74467" w:rsidRPr="00E74467" w:rsidRDefault="00E74467" w:rsidP="00E74467">
      <w:pPr>
        <w:widowControl w:val="0"/>
        <w:autoSpaceDE w:val="0"/>
        <w:autoSpaceDN w:val="0"/>
        <w:spacing w:before="24" w:after="0" w:line="288" w:lineRule="auto"/>
        <w:ind w:right="1013"/>
        <w:jc w:val="both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 xml:space="preserve">Under section 42 of the </w:t>
      </w:r>
      <w:proofErr w:type="gramStart"/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>Fair Trading</w:t>
      </w:r>
      <w:proofErr w:type="gramEnd"/>
      <w:r w:rsidRPr="00E74467">
        <w:rPr>
          <w:rFonts w:ascii="Arial" w:eastAsia="Metropolis" w:hAnsi="Arial" w:cs="Arial"/>
          <w:b/>
          <w:w w:val="95"/>
          <w:sz w:val="16"/>
          <w:szCs w:val="16"/>
          <w:lang w:val="en-US"/>
        </w:rPr>
        <w:t xml:space="preserve"> Act 1987 (SA)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, the supplier of recreational services is entitled to ask me to agree to exclude, restrict or modify their liability for any personal injury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suffered by me or another person for whom, or on whose behalf, I am acquiring the services (a third party consumer). If I sign this form, I am agreeing to exclude, restrict or modify the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supplier’s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liability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with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result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compensation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may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not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be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payable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if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sz w:val="16"/>
          <w:szCs w:val="16"/>
          <w:lang w:val="en-US"/>
        </w:rPr>
        <w:t>third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party</w:t>
      </w:r>
      <w:proofErr w:type="gramEnd"/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consumer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suffer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personal</w:t>
      </w:r>
      <w:r w:rsidRPr="00E74467">
        <w:rPr>
          <w:rFonts w:ascii="Arial" w:eastAsia="Metropolis" w:hAnsi="Arial" w:cs="Arial"/>
          <w:spacing w:val="-4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injury.</w:t>
      </w:r>
    </w:p>
    <w:p w14:paraId="0105C924" w14:textId="77777777" w:rsidR="00E74467" w:rsidRPr="00E74467" w:rsidRDefault="00E74467" w:rsidP="00E74467">
      <w:pPr>
        <w:widowControl w:val="0"/>
        <w:autoSpaceDE w:val="0"/>
        <w:autoSpaceDN w:val="0"/>
        <w:spacing w:before="56" w:after="0" w:line="240" w:lineRule="auto"/>
        <w:outlineLvl w:val="1"/>
        <w:rPr>
          <w:rFonts w:ascii="Arial" w:eastAsia="Metropolis" w:hAnsi="Arial" w:cs="Arial"/>
          <w:b/>
          <w:bCs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Important:</w:t>
      </w:r>
    </w:p>
    <w:p w14:paraId="5602147D" w14:textId="77777777" w:rsidR="00E74467" w:rsidRPr="00E74467" w:rsidRDefault="00E74467" w:rsidP="00E74467">
      <w:pPr>
        <w:widowControl w:val="0"/>
        <w:autoSpaceDE w:val="0"/>
        <w:autoSpaceDN w:val="0"/>
        <w:spacing w:before="24" w:after="0" w:line="288" w:lineRule="auto"/>
        <w:ind w:right="646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do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not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have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agree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exclude,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restrict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modify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my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rights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by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signing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this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form.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supplier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may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refuse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provide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with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services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if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do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not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agree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exclude,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restrict</w:t>
      </w:r>
      <w:proofErr w:type="gramEnd"/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modify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my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rights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by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signing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this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form.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Even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if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sign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this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form,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may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still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have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further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legal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rights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against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supplier.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child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under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age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18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cannot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legally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agree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exclude,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restrict</w:t>
      </w:r>
      <w:proofErr w:type="gramEnd"/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modify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their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rights.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parent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guardian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child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who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acquires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recreational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services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for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child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cannot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legally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agree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exclude,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sz w:val="16"/>
          <w:szCs w:val="16"/>
          <w:lang w:val="en-US"/>
        </w:rPr>
        <w:t>restrict</w:t>
      </w:r>
      <w:proofErr w:type="gramEnd"/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modify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child’s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rights.</w:t>
      </w:r>
    </w:p>
    <w:p w14:paraId="28D8D1E9" w14:textId="77777777" w:rsidR="00E74467" w:rsidRPr="00E74467" w:rsidRDefault="00E74467" w:rsidP="00E74467">
      <w:pPr>
        <w:widowControl w:val="0"/>
        <w:autoSpaceDE w:val="0"/>
        <w:autoSpaceDN w:val="0"/>
        <w:spacing w:before="57" w:after="0" w:line="240" w:lineRule="auto"/>
        <w:outlineLvl w:val="1"/>
        <w:rPr>
          <w:rFonts w:ascii="Arial" w:eastAsia="Metropolis" w:hAnsi="Arial" w:cs="Arial"/>
          <w:b/>
          <w:bCs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Agreement</w:t>
      </w:r>
      <w:r w:rsidRPr="00E74467">
        <w:rPr>
          <w:rFonts w:ascii="Arial" w:eastAsia="Metropolis" w:hAnsi="Arial" w:cs="Arial"/>
          <w:b/>
          <w:bCs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b/>
          <w:bCs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exclude,</w:t>
      </w:r>
      <w:r w:rsidRPr="00E74467">
        <w:rPr>
          <w:rFonts w:ascii="Arial" w:eastAsia="Metropolis" w:hAnsi="Arial" w:cs="Arial"/>
          <w:b/>
          <w:bCs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restrict</w:t>
      </w:r>
      <w:r w:rsidRPr="00E74467">
        <w:rPr>
          <w:rFonts w:ascii="Arial" w:eastAsia="Metropolis" w:hAnsi="Arial" w:cs="Arial"/>
          <w:b/>
          <w:bCs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b/>
          <w:bCs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modify</w:t>
      </w:r>
      <w:r w:rsidRPr="00E74467">
        <w:rPr>
          <w:rFonts w:ascii="Arial" w:eastAsia="Metropolis" w:hAnsi="Arial" w:cs="Arial"/>
          <w:b/>
          <w:bCs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my</w:t>
      </w:r>
      <w:r w:rsidRPr="00E74467">
        <w:rPr>
          <w:rFonts w:ascii="Arial" w:eastAsia="Metropolis" w:hAnsi="Arial" w:cs="Arial"/>
          <w:b/>
          <w:bCs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b/>
          <w:bCs/>
          <w:w w:val="95"/>
          <w:sz w:val="16"/>
          <w:szCs w:val="16"/>
          <w:lang w:val="en-US"/>
        </w:rPr>
        <w:t>rights:</w:t>
      </w:r>
    </w:p>
    <w:p w14:paraId="20F99610" w14:textId="42D37862" w:rsidR="00E74467" w:rsidRPr="00E74467" w:rsidRDefault="00E74467" w:rsidP="00E74467">
      <w:pPr>
        <w:widowControl w:val="0"/>
        <w:autoSpaceDE w:val="0"/>
        <w:autoSpaceDN w:val="0"/>
        <w:spacing w:before="24" w:after="0" w:line="288" w:lineRule="auto"/>
        <w:ind w:right="646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agree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liability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Australia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Entities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for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death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personal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injury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may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result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from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supply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recreational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services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may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be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suffered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by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(or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person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for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whom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on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whose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behalf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am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acquiring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services)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is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excluded.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Further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information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about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these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rights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can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be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found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at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hyperlink r:id="rId5">
        <w:r w:rsidRPr="00E74467">
          <w:rPr>
            <w:rFonts w:ascii="Arial" w:eastAsia="Metropolis" w:hAnsi="Arial" w:cs="Arial"/>
            <w:sz w:val="16"/>
            <w:szCs w:val="16"/>
            <w:lang w:val="en-US"/>
          </w:rPr>
          <w:t>www.cbs.sa.gov.au</w:t>
        </w:r>
      </w:hyperlink>
    </w:p>
    <w:p w14:paraId="21FEA30E" w14:textId="77777777" w:rsidR="00E74467" w:rsidRPr="00E74467" w:rsidRDefault="00E74467" w:rsidP="00E74467">
      <w:pPr>
        <w:widowControl w:val="0"/>
        <w:autoSpaceDE w:val="0"/>
        <w:autoSpaceDN w:val="0"/>
        <w:spacing w:before="57" w:after="0" w:line="240" w:lineRule="auto"/>
        <w:outlineLvl w:val="1"/>
        <w:rPr>
          <w:rFonts w:ascii="Arial" w:eastAsia="Metropolis" w:hAnsi="Arial" w:cs="Arial"/>
          <w:b/>
          <w:bCs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b/>
          <w:bCs/>
          <w:sz w:val="16"/>
          <w:szCs w:val="16"/>
          <w:lang w:val="en-US"/>
        </w:rPr>
        <w:t>Definitions:</w:t>
      </w:r>
    </w:p>
    <w:p w14:paraId="40C20F40" w14:textId="77777777" w:rsidR="00E74467" w:rsidRPr="00E74467" w:rsidRDefault="00E74467" w:rsidP="00E74467">
      <w:pPr>
        <w:widowControl w:val="0"/>
        <w:numPr>
          <w:ilvl w:val="0"/>
          <w:numId w:val="7"/>
        </w:numPr>
        <w:tabs>
          <w:tab w:val="left" w:pos="515"/>
        </w:tabs>
        <w:autoSpaceDE w:val="0"/>
        <w:autoSpaceDN w:val="0"/>
        <w:spacing w:before="24" w:after="0" w:line="288" w:lineRule="auto"/>
        <w:ind w:right="775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“Claim”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means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includes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action,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suit,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proceeding,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claim,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demand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cause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action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however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arising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including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but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not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limited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negligence,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BUT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does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NOT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include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claim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under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-7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Australia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insurance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policy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by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person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expressly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entitled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make</w:t>
      </w:r>
      <w:r w:rsidRPr="00E74467">
        <w:rPr>
          <w:rFonts w:ascii="Arial" w:eastAsia="Metropolis" w:hAnsi="Arial" w:cs="Arial"/>
          <w:spacing w:val="-7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claim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under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insurance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sz w:val="16"/>
          <w:szCs w:val="16"/>
          <w:lang w:val="en-US"/>
        </w:rPr>
        <w:t>policy;</w:t>
      </w:r>
      <w:proofErr w:type="gramEnd"/>
    </w:p>
    <w:p w14:paraId="6FCFE8CF" w14:textId="77777777" w:rsidR="00E74467" w:rsidRPr="00E74467" w:rsidRDefault="00E74467" w:rsidP="00E74467">
      <w:pPr>
        <w:widowControl w:val="0"/>
        <w:numPr>
          <w:ilvl w:val="0"/>
          <w:numId w:val="7"/>
        </w:numPr>
        <w:tabs>
          <w:tab w:val="left" w:pos="515"/>
        </w:tabs>
        <w:autoSpaceDE w:val="0"/>
        <w:autoSpaceDN w:val="0"/>
        <w:spacing w:after="0" w:line="288" w:lineRule="auto"/>
        <w:ind w:right="824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“Entities”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means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event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competition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organisers/promoters/managers,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land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track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owners/managers/administrators/lessees,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Australia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affiliated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clubs,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state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territory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governments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insureds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listed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Australia’s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public/product/professional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indemnity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insurance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policies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each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their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related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bodies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corporate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(including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their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related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bodies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corporate)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each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their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organs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agencies,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officers/president/directors/executives,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employees,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servants,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agents,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partners,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providers,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members,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competitors,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drivers,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co-drivers,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navigators,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officials,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crew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members,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pit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crew,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delegates,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proofErr w:type="spell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licence</w:t>
      </w:r>
      <w:proofErr w:type="spellEnd"/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holders,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representatives,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commissions,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committees,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advisers,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trustees,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councils,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panels,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shareholders,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volunteers,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officials,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appointees,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delegated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bodies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sponsors;</w:t>
      </w:r>
    </w:p>
    <w:p w14:paraId="16232FE2" w14:textId="77777777" w:rsidR="00E74467" w:rsidRPr="00E74467" w:rsidRDefault="00E74467" w:rsidP="00E74467">
      <w:pPr>
        <w:widowControl w:val="0"/>
        <w:numPr>
          <w:ilvl w:val="0"/>
          <w:numId w:val="7"/>
        </w:numPr>
        <w:tabs>
          <w:tab w:val="left" w:pos="515"/>
        </w:tabs>
        <w:autoSpaceDE w:val="0"/>
        <w:autoSpaceDN w:val="0"/>
        <w:spacing w:after="0" w:line="288" w:lineRule="auto"/>
        <w:ind w:right="765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“Motorsport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Activities”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means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activities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Recreational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Services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which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are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permitted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approved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which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Australia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regulates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administers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otherwise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are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under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responsibility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/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control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sz w:val="16"/>
          <w:szCs w:val="16"/>
          <w:lang w:val="en-US"/>
        </w:rPr>
        <w:t>Australia;</w:t>
      </w:r>
      <w:proofErr w:type="gramEnd"/>
    </w:p>
    <w:p w14:paraId="5EF0AD1E" w14:textId="77777777" w:rsidR="00E74467" w:rsidRPr="00E74467" w:rsidRDefault="00E74467" w:rsidP="00E74467">
      <w:pPr>
        <w:widowControl w:val="0"/>
        <w:numPr>
          <w:ilvl w:val="0"/>
          <w:numId w:val="7"/>
        </w:numPr>
        <w:tabs>
          <w:tab w:val="left" w:pos="515"/>
        </w:tabs>
        <w:autoSpaceDE w:val="0"/>
        <w:autoSpaceDN w:val="0"/>
        <w:spacing w:after="0" w:line="240" w:lineRule="auto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“Motorsport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Australia”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means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Confederation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Australia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Sport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Ltd.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trading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as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6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Australia;</w:t>
      </w:r>
      <w:proofErr w:type="gramEnd"/>
    </w:p>
    <w:p w14:paraId="522E44B2" w14:textId="77777777" w:rsidR="00E74467" w:rsidRPr="00E74467" w:rsidRDefault="00E74467" w:rsidP="00E74467">
      <w:pPr>
        <w:widowControl w:val="0"/>
        <w:numPr>
          <w:ilvl w:val="0"/>
          <w:numId w:val="7"/>
        </w:numPr>
        <w:tabs>
          <w:tab w:val="left" w:pos="515"/>
        </w:tabs>
        <w:autoSpaceDE w:val="0"/>
        <w:autoSpaceDN w:val="0"/>
        <w:spacing w:before="24" w:after="0" w:line="288" w:lineRule="auto"/>
        <w:ind w:right="812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“Reckless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Conduct”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means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conduct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where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supplier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recreational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services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aware,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should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reasonably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have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been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aware,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significant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risk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conduct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could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result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1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personal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injury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another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person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engages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conduct</w:t>
      </w:r>
      <w:r w:rsidRPr="00E74467">
        <w:rPr>
          <w:rFonts w:ascii="Arial" w:eastAsia="Metropolis" w:hAnsi="Arial" w:cs="Arial"/>
          <w:spacing w:val="-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despite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risk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without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adequate</w:t>
      </w:r>
      <w:r w:rsidRPr="00E74467">
        <w:rPr>
          <w:rFonts w:ascii="Arial" w:eastAsia="Metropolis" w:hAnsi="Arial" w:cs="Arial"/>
          <w:spacing w:val="-6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sz w:val="16"/>
          <w:szCs w:val="16"/>
          <w:lang w:val="en-US"/>
        </w:rPr>
        <w:t>justification;</w:t>
      </w:r>
      <w:proofErr w:type="gramEnd"/>
    </w:p>
    <w:p w14:paraId="540E309D" w14:textId="77777777" w:rsidR="00E74467" w:rsidRPr="00E74467" w:rsidRDefault="00E74467" w:rsidP="00E74467">
      <w:pPr>
        <w:widowControl w:val="0"/>
        <w:numPr>
          <w:ilvl w:val="0"/>
          <w:numId w:val="7"/>
        </w:numPr>
        <w:tabs>
          <w:tab w:val="left" w:pos="515"/>
        </w:tabs>
        <w:autoSpaceDE w:val="0"/>
        <w:autoSpaceDN w:val="0"/>
        <w:spacing w:after="0" w:line="240" w:lineRule="auto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“Recreational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Services”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means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(unless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otherwise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defined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this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document)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services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consist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8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participation</w:t>
      </w:r>
      <w:r w:rsidRPr="00E74467">
        <w:rPr>
          <w:rFonts w:ascii="Arial" w:eastAsia="Metropolis" w:hAnsi="Arial" w:cs="Arial"/>
          <w:spacing w:val="7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in:</w:t>
      </w:r>
    </w:p>
    <w:p w14:paraId="3F6BC99B" w14:textId="77777777" w:rsidR="00E74467" w:rsidRPr="00E74467" w:rsidRDefault="00E74467" w:rsidP="00E74467">
      <w:pPr>
        <w:widowControl w:val="0"/>
        <w:numPr>
          <w:ilvl w:val="1"/>
          <w:numId w:val="7"/>
        </w:numPr>
        <w:tabs>
          <w:tab w:val="left" w:pos="742"/>
        </w:tabs>
        <w:autoSpaceDE w:val="0"/>
        <w:autoSpaceDN w:val="0"/>
        <w:spacing w:before="24" w:after="0" w:line="240" w:lineRule="auto"/>
        <w:ind w:hanging="228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sporting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activity;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</w:p>
    <w:p w14:paraId="25221F98" w14:textId="77777777" w:rsidR="00E74467" w:rsidRPr="00E74467" w:rsidRDefault="00E74467" w:rsidP="00E74467">
      <w:pPr>
        <w:widowControl w:val="0"/>
        <w:numPr>
          <w:ilvl w:val="1"/>
          <w:numId w:val="7"/>
        </w:numPr>
        <w:tabs>
          <w:tab w:val="left" w:pos="742"/>
        </w:tabs>
        <w:autoSpaceDE w:val="0"/>
        <w:autoSpaceDN w:val="0"/>
        <w:spacing w:before="24" w:after="0" w:line="240" w:lineRule="auto"/>
        <w:ind w:hanging="228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similar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leisure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time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pursuit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other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activity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that:</w:t>
      </w:r>
    </w:p>
    <w:p w14:paraId="420AE572" w14:textId="77777777" w:rsidR="0016709B" w:rsidRPr="0016709B" w:rsidRDefault="00E74467" w:rsidP="002D192C">
      <w:pPr>
        <w:widowControl w:val="0"/>
        <w:numPr>
          <w:ilvl w:val="2"/>
          <w:numId w:val="7"/>
        </w:numPr>
        <w:tabs>
          <w:tab w:val="left" w:pos="969"/>
        </w:tabs>
        <w:autoSpaceDE w:val="0"/>
        <w:autoSpaceDN w:val="0"/>
        <w:spacing w:before="127" w:after="0" w:line="240" w:lineRule="auto"/>
        <w:ind w:hanging="228"/>
        <w:rPr>
          <w:rFonts w:ascii="Arial" w:eastAsia="Metropolis" w:hAnsi="Arial" w:cs="Arial"/>
          <w:b/>
          <w:bCs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involves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significant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degree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physical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exertion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physical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risk;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and</w:t>
      </w:r>
    </w:p>
    <w:p w14:paraId="0B0C7628" w14:textId="19894438" w:rsidR="002D192C" w:rsidRPr="0016709B" w:rsidRDefault="00E74467" w:rsidP="002D192C">
      <w:pPr>
        <w:widowControl w:val="0"/>
        <w:numPr>
          <w:ilvl w:val="2"/>
          <w:numId w:val="7"/>
        </w:numPr>
        <w:tabs>
          <w:tab w:val="left" w:pos="969"/>
        </w:tabs>
        <w:autoSpaceDE w:val="0"/>
        <w:autoSpaceDN w:val="0"/>
        <w:spacing w:before="127" w:after="0" w:line="240" w:lineRule="auto"/>
        <w:ind w:hanging="228"/>
        <w:rPr>
          <w:rFonts w:ascii="Arial" w:eastAsia="Metropolis" w:hAnsi="Arial" w:cs="Arial"/>
          <w:b/>
          <w:bCs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is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undertaken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for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purposes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recreation,</w:t>
      </w:r>
      <w:r w:rsidRPr="00E74467">
        <w:rPr>
          <w:rFonts w:ascii="Arial" w:eastAsia="Metropolis" w:hAnsi="Arial" w:cs="Arial"/>
          <w:spacing w:val="4"/>
          <w:w w:val="95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enjoyment</w:t>
      </w:r>
      <w:proofErr w:type="gramEnd"/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5"/>
          <w:w w:val="9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w w:val="95"/>
          <w:sz w:val="16"/>
          <w:szCs w:val="16"/>
          <w:lang w:val="en-US"/>
        </w:rPr>
        <w:t>leisure.</w:t>
      </w:r>
      <w:r w:rsidR="002D192C" w:rsidRPr="0016709B">
        <w:rPr>
          <w:rFonts w:ascii="Arial" w:eastAsia="Metropolis" w:hAnsi="Arial" w:cs="Arial"/>
          <w:b/>
          <w:bCs/>
          <w:sz w:val="16"/>
          <w:szCs w:val="16"/>
          <w:lang w:val="en-US"/>
        </w:rPr>
        <w:t xml:space="preserve"> </w:t>
      </w:r>
    </w:p>
    <w:p w14:paraId="043A7C46" w14:textId="4DA86C0C" w:rsidR="002D192C" w:rsidRDefault="002D192C" w:rsidP="002D192C">
      <w:pPr>
        <w:widowControl w:val="0"/>
        <w:autoSpaceDE w:val="0"/>
        <w:autoSpaceDN w:val="0"/>
        <w:spacing w:before="127" w:after="0" w:line="240" w:lineRule="auto"/>
        <w:rPr>
          <w:rFonts w:ascii="Arial" w:eastAsia="Metropolis" w:hAnsi="Arial" w:cs="Arial"/>
          <w:b/>
          <w:bCs/>
          <w:sz w:val="16"/>
          <w:szCs w:val="16"/>
          <w:lang w:val="en-US"/>
        </w:rPr>
      </w:pPr>
    </w:p>
    <w:p w14:paraId="5145EB57" w14:textId="77777777" w:rsidR="0016709B" w:rsidRDefault="0016709B" w:rsidP="002D192C">
      <w:pPr>
        <w:widowControl w:val="0"/>
        <w:autoSpaceDE w:val="0"/>
        <w:autoSpaceDN w:val="0"/>
        <w:spacing w:before="127" w:after="0" w:line="240" w:lineRule="auto"/>
        <w:rPr>
          <w:rFonts w:ascii="Arial" w:eastAsia="Metropolis" w:hAnsi="Arial" w:cs="Arial"/>
          <w:b/>
          <w:bCs/>
          <w:sz w:val="16"/>
          <w:szCs w:val="16"/>
          <w:lang w:val="en-US"/>
        </w:rPr>
      </w:pPr>
    </w:p>
    <w:p w14:paraId="2960D64F" w14:textId="5CDFA6BD" w:rsidR="002D192C" w:rsidRPr="002D192C" w:rsidRDefault="002D192C" w:rsidP="002D192C">
      <w:pPr>
        <w:widowControl w:val="0"/>
        <w:autoSpaceDE w:val="0"/>
        <w:autoSpaceDN w:val="0"/>
        <w:spacing w:before="127" w:after="0" w:line="240" w:lineRule="auto"/>
        <w:rPr>
          <w:rFonts w:ascii="Arial" w:eastAsia="Metropolis" w:hAnsi="Arial" w:cs="Arial"/>
          <w:b/>
          <w:bCs/>
          <w:sz w:val="16"/>
          <w:szCs w:val="16"/>
          <w:lang w:val="en-US"/>
        </w:rPr>
      </w:pPr>
      <w:r w:rsidRPr="002D192C">
        <w:rPr>
          <w:rFonts w:ascii="Arial" w:eastAsia="Metropolis" w:hAnsi="Arial" w:cs="Arial"/>
          <w:b/>
          <w:bCs/>
          <w:sz w:val="16"/>
          <w:szCs w:val="16"/>
          <w:lang w:val="en-US"/>
        </w:rPr>
        <w:t>COVID-19 DECELARATION</w:t>
      </w:r>
    </w:p>
    <w:p w14:paraId="030A6361" w14:textId="77777777" w:rsidR="002D192C" w:rsidRPr="00E74467" w:rsidRDefault="002D192C" w:rsidP="002D192C">
      <w:pPr>
        <w:widowControl w:val="0"/>
        <w:autoSpaceDE w:val="0"/>
        <w:autoSpaceDN w:val="0"/>
        <w:spacing w:before="127" w:after="0" w:line="240" w:lineRule="auto"/>
        <w:ind w:left="240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declare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I:</w:t>
      </w:r>
    </w:p>
    <w:p w14:paraId="40932913" w14:textId="77777777" w:rsidR="002D192C" w:rsidRPr="00E74467" w:rsidRDefault="002D192C" w:rsidP="002D192C">
      <w:pPr>
        <w:widowControl w:val="0"/>
        <w:numPr>
          <w:ilvl w:val="0"/>
          <w:numId w:val="6"/>
        </w:numPr>
        <w:tabs>
          <w:tab w:val="left" w:pos="600"/>
          <w:tab w:val="left" w:pos="601"/>
        </w:tabs>
        <w:autoSpaceDE w:val="0"/>
        <w:autoSpaceDN w:val="0"/>
        <w:spacing w:before="66" w:after="0" w:line="240" w:lineRule="auto"/>
        <w:ind w:hanging="361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sz w:val="16"/>
          <w:szCs w:val="16"/>
          <w:lang w:val="en-US"/>
        </w:rPr>
        <w:t>have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not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been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diagnosed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with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COVID-19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as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confirmed with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positive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test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for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COVID-19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(not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antibody test</w:t>
      </w:r>
      <w:proofErr w:type="gramStart"/>
      <w:r w:rsidRPr="00E74467">
        <w:rPr>
          <w:rFonts w:ascii="Arial" w:eastAsia="Metropolis" w:hAnsi="Arial" w:cs="Arial"/>
          <w:sz w:val="16"/>
          <w:szCs w:val="16"/>
          <w:lang w:val="en-US"/>
        </w:rPr>
        <w:t>);</w:t>
      </w:r>
      <w:proofErr w:type="gramEnd"/>
    </w:p>
    <w:p w14:paraId="689B9784" w14:textId="77777777" w:rsidR="002D192C" w:rsidRPr="00E74467" w:rsidRDefault="002D192C" w:rsidP="002D192C">
      <w:pPr>
        <w:widowControl w:val="0"/>
        <w:numPr>
          <w:ilvl w:val="0"/>
          <w:numId w:val="6"/>
        </w:numPr>
        <w:tabs>
          <w:tab w:val="left" w:pos="600"/>
          <w:tab w:val="left" w:pos="601"/>
        </w:tabs>
        <w:autoSpaceDE w:val="0"/>
        <w:autoSpaceDN w:val="0"/>
        <w:spacing w:before="36" w:after="0" w:line="240" w:lineRule="auto"/>
        <w:ind w:hanging="361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sz w:val="16"/>
          <w:szCs w:val="16"/>
          <w:lang w:val="en-US"/>
        </w:rPr>
        <w:t>am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not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currently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experiencing any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symptoms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COVID-</w:t>
      </w:r>
      <w:proofErr w:type="gramStart"/>
      <w:r w:rsidRPr="00E74467">
        <w:rPr>
          <w:rFonts w:ascii="Arial" w:eastAsia="Metropolis" w:hAnsi="Arial" w:cs="Arial"/>
          <w:sz w:val="16"/>
          <w:szCs w:val="16"/>
          <w:lang w:val="en-US"/>
        </w:rPr>
        <w:t>19;</w:t>
      </w:r>
      <w:proofErr w:type="gramEnd"/>
    </w:p>
    <w:p w14:paraId="34109D16" w14:textId="77777777" w:rsidR="002D192C" w:rsidRPr="00E74467" w:rsidRDefault="002D192C" w:rsidP="002D192C">
      <w:pPr>
        <w:widowControl w:val="0"/>
        <w:numPr>
          <w:ilvl w:val="0"/>
          <w:numId w:val="6"/>
        </w:numPr>
        <w:tabs>
          <w:tab w:val="left" w:pos="600"/>
          <w:tab w:val="left" w:pos="601"/>
        </w:tabs>
        <w:autoSpaceDE w:val="0"/>
        <w:autoSpaceDN w:val="0"/>
        <w:spacing w:before="36" w:after="0" w:line="240" w:lineRule="auto"/>
        <w:ind w:hanging="361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sz w:val="16"/>
          <w:szCs w:val="16"/>
          <w:lang w:val="en-US"/>
        </w:rPr>
        <w:t>have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not been in contact with a known COVID-19 positive</w:t>
      </w:r>
      <w:r w:rsidRPr="00E74467">
        <w:rPr>
          <w:rFonts w:ascii="Arial" w:eastAsia="Metropolis" w:hAnsi="Arial" w:cs="Arial"/>
          <w:spacing w:val="-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case in the previous 14 days; and</w:t>
      </w:r>
    </w:p>
    <w:p w14:paraId="7C6731AD" w14:textId="77777777" w:rsidR="002D192C" w:rsidRPr="00E74467" w:rsidRDefault="002D192C" w:rsidP="002D192C">
      <w:pPr>
        <w:widowControl w:val="0"/>
        <w:numPr>
          <w:ilvl w:val="0"/>
          <w:numId w:val="6"/>
        </w:numPr>
        <w:tabs>
          <w:tab w:val="left" w:pos="600"/>
          <w:tab w:val="left" w:pos="601"/>
        </w:tabs>
        <w:autoSpaceDE w:val="0"/>
        <w:autoSpaceDN w:val="0"/>
        <w:spacing w:before="37" w:after="0" w:line="240" w:lineRule="auto"/>
        <w:ind w:hanging="361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sz w:val="16"/>
          <w:szCs w:val="16"/>
          <w:lang w:val="en-US"/>
        </w:rPr>
        <w:t>have not been overseas or have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been in contact with someone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who has been overseas in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 previous 14 days; and</w:t>
      </w:r>
    </w:p>
    <w:p w14:paraId="1DE9AE24" w14:textId="77777777" w:rsidR="002D192C" w:rsidRPr="00E74467" w:rsidRDefault="002D192C" w:rsidP="002D192C">
      <w:pPr>
        <w:widowControl w:val="0"/>
        <w:numPr>
          <w:ilvl w:val="0"/>
          <w:numId w:val="6"/>
        </w:numPr>
        <w:tabs>
          <w:tab w:val="left" w:pos="600"/>
          <w:tab w:val="left" w:pos="601"/>
        </w:tabs>
        <w:autoSpaceDE w:val="0"/>
        <w:autoSpaceDN w:val="0"/>
        <w:spacing w:before="64" w:after="0" w:line="280" w:lineRule="auto"/>
        <w:ind w:right="848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sz w:val="16"/>
          <w:szCs w:val="16"/>
          <w:lang w:val="en-US"/>
        </w:rPr>
        <w:t>have not been in any area or location that has a travel restriction applied due to COVID-19 in the previous 14 days, except where an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exemption is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applicable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as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determined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by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relevant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Government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authority.</w:t>
      </w:r>
    </w:p>
    <w:p w14:paraId="28CA4AF6" w14:textId="77777777" w:rsidR="002D192C" w:rsidRPr="00E74467" w:rsidRDefault="002D192C" w:rsidP="002D192C">
      <w:pPr>
        <w:widowControl w:val="0"/>
        <w:autoSpaceDE w:val="0"/>
        <w:autoSpaceDN w:val="0"/>
        <w:spacing w:before="61" w:after="0" w:line="288" w:lineRule="auto"/>
        <w:ind w:left="240" w:right="238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sz w:val="16"/>
          <w:szCs w:val="16"/>
          <w:lang w:val="en-US"/>
        </w:rPr>
        <w:t>If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after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submitting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this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form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do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sz w:val="16"/>
          <w:szCs w:val="16"/>
          <w:lang w:val="en-US"/>
        </w:rPr>
        <w:t>come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into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contact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with</w:t>
      </w:r>
      <w:proofErr w:type="gramEnd"/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someone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with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COVID-19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if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start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exhibit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any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symptoms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or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signs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indicating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that I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may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be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infected,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 will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immediately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withdraw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from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Event, notify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Australia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conjunction with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Event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proofErr w:type="spellStart"/>
      <w:r w:rsidRPr="00E74467">
        <w:rPr>
          <w:rFonts w:ascii="Arial" w:eastAsia="Metropolis" w:hAnsi="Arial" w:cs="Arial"/>
          <w:sz w:val="16"/>
          <w:szCs w:val="16"/>
          <w:lang w:val="en-US"/>
        </w:rPr>
        <w:t>Organiser</w:t>
      </w:r>
      <w:proofErr w:type="spellEnd"/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ensure that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my close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contacts also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do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not attend.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Should I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become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ill at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or start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exhibit COVID-19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symptoms at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Event I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shall withdraw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safely and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immediately notify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 Event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proofErr w:type="spellStart"/>
      <w:r w:rsidRPr="00E74467">
        <w:rPr>
          <w:rFonts w:ascii="Arial" w:eastAsia="Metropolis" w:hAnsi="Arial" w:cs="Arial"/>
          <w:sz w:val="16"/>
          <w:szCs w:val="16"/>
          <w:lang w:val="en-US"/>
        </w:rPr>
        <w:t>Organiser</w:t>
      </w:r>
      <w:proofErr w:type="spellEnd"/>
      <w:r w:rsidRPr="00E74467">
        <w:rPr>
          <w:rFonts w:ascii="Arial" w:eastAsia="Metropolis" w:hAnsi="Arial" w:cs="Arial"/>
          <w:sz w:val="16"/>
          <w:szCs w:val="16"/>
          <w:lang w:val="en-US"/>
        </w:rPr>
        <w:t>, including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identification of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those others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who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 have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sz w:val="16"/>
          <w:szCs w:val="16"/>
          <w:lang w:val="en-US"/>
        </w:rPr>
        <w:t>come into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contact with</w:t>
      </w:r>
      <w:proofErr w:type="gramEnd"/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at the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Event.</w:t>
      </w:r>
    </w:p>
    <w:p w14:paraId="73AA7576" w14:textId="77777777" w:rsidR="002D192C" w:rsidRPr="00E74467" w:rsidRDefault="002D192C" w:rsidP="002D192C">
      <w:pPr>
        <w:widowControl w:val="0"/>
        <w:autoSpaceDE w:val="0"/>
        <w:autoSpaceDN w:val="0"/>
        <w:spacing w:before="57" w:after="0" w:line="288" w:lineRule="auto"/>
        <w:ind w:left="240" w:right="950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declare,</w:t>
      </w:r>
      <w:r w:rsidRPr="00E74467">
        <w:rPr>
          <w:rFonts w:ascii="Arial" w:eastAsia="Metropolis" w:hAnsi="Arial" w:cs="Arial"/>
          <w:spacing w:val="6"/>
          <w:sz w:val="16"/>
          <w:szCs w:val="16"/>
          <w:lang w:val="en-US"/>
        </w:rPr>
        <w:t xml:space="preserve"> </w:t>
      </w:r>
      <w:proofErr w:type="gramStart"/>
      <w:r w:rsidRPr="00E74467">
        <w:rPr>
          <w:rFonts w:ascii="Arial" w:eastAsia="Metropolis" w:hAnsi="Arial" w:cs="Arial"/>
          <w:sz w:val="16"/>
          <w:szCs w:val="16"/>
          <w:lang w:val="en-US"/>
        </w:rPr>
        <w:t>acknowledge</w:t>
      </w:r>
      <w:proofErr w:type="gramEnd"/>
      <w:r w:rsidRPr="00E74467">
        <w:rPr>
          <w:rFonts w:ascii="Arial" w:eastAsia="Metropolis" w:hAnsi="Arial" w:cs="Arial"/>
          <w:spacing w:val="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accept</w:t>
      </w:r>
      <w:r w:rsidRPr="00E74467">
        <w:rPr>
          <w:rFonts w:ascii="Arial" w:eastAsia="Metropolis" w:hAnsi="Arial" w:cs="Arial"/>
          <w:spacing w:val="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will</w:t>
      </w:r>
      <w:r w:rsidRPr="00E74467">
        <w:rPr>
          <w:rFonts w:ascii="Arial" w:eastAsia="Metropolis" w:hAnsi="Arial" w:cs="Arial"/>
          <w:spacing w:val="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comply</w:t>
      </w:r>
      <w:r w:rsidRPr="00E74467">
        <w:rPr>
          <w:rFonts w:ascii="Arial" w:eastAsia="Metropolis" w:hAnsi="Arial" w:cs="Arial"/>
          <w:spacing w:val="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with</w:t>
      </w:r>
      <w:r w:rsidRPr="00E74467">
        <w:rPr>
          <w:rFonts w:ascii="Arial" w:eastAsia="Metropolis" w:hAnsi="Arial" w:cs="Arial"/>
          <w:spacing w:val="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all</w:t>
      </w:r>
      <w:r w:rsidRPr="00E74467">
        <w:rPr>
          <w:rFonts w:ascii="Arial" w:eastAsia="Metropolis" w:hAnsi="Arial" w:cs="Arial"/>
          <w:spacing w:val="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Government</w:t>
      </w:r>
      <w:r w:rsidRPr="00E74467">
        <w:rPr>
          <w:rFonts w:ascii="Arial" w:eastAsia="Metropolis" w:hAnsi="Arial" w:cs="Arial"/>
          <w:spacing w:val="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Australia</w:t>
      </w:r>
      <w:r w:rsidRPr="00E74467">
        <w:rPr>
          <w:rFonts w:ascii="Arial" w:eastAsia="Metropolis" w:hAnsi="Arial" w:cs="Arial"/>
          <w:spacing w:val="5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requirements</w:t>
      </w:r>
      <w:r w:rsidRPr="00E74467">
        <w:rPr>
          <w:rFonts w:ascii="Arial" w:eastAsia="Metropolis" w:hAnsi="Arial" w:cs="Arial"/>
          <w:spacing w:val="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imposed</w:t>
      </w:r>
      <w:r w:rsidRPr="00E74467">
        <w:rPr>
          <w:rFonts w:ascii="Arial" w:eastAsia="Metropolis" w:hAnsi="Arial" w:cs="Arial"/>
          <w:spacing w:val="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6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respect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of COVID-19.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understand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Australia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guidance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on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COVID-19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in relation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Events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has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Regulatory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status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is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applied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in</w:t>
      </w:r>
    </w:p>
    <w:p w14:paraId="6D69359D" w14:textId="77777777" w:rsidR="002D192C" w:rsidRPr="00E74467" w:rsidRDefault="002D192C" w:rsidP="002D192C">
      <w:pPr>
        <w:widowControl w:val="0"/>
        <w:autoSpaceDE w:val="0"/>
        <w:autoSpaceDN w:val="0"/>
        <w:spacing w:after="0" w:line="288" w:lineRule="auto"/>
        <w:ind w:left="240" w:right="646"/>
        <w:rPr>
          <w:rFonts w:ascii="Arial" w:eastAsia="Metropolis" w:hAnsi="Arial" w:cs="Arial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sz w:val="16"/>
          <w:szCs w:val="16"/>
          <w:lang w:val="en-US"/>
        </w:rPr>
        <w:t>conjunction</w:t>
      </w:r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with</w:t>
      </w:r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3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Australia</w:t>
      </w:r>
      <w:r w:rsidRPr="00E74467">
        <w:rPr>
          <w:rFonts w:ascii="Arial" w:eastAsia="Metropolis" w:hAnsi="Arial" w:cs="Arial"/>
          <w:spacing w:val="3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National</w:t>
      </w:r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Competition</w:t>
      </w:r>
      <w:r w:rsidRPr="00E74467">
        <w:rPr>
          <w:rFonts w:ascii="Arial" w:eastAsia="Metropolis" w:hAnsi="Arial" w:cs="Arial"/>
          <w:spacing w:val="3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Rules</w:t>
      </w:r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(NCR).</w:t>
      </w:r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Breach</w:t>
      </w:r>
      <w:r w:rsidRPr="00E74467">
        <w:rPr>
          <w:rFonts w:ascii="Arial" w:eastAsia="Metropolis" w:hAnsi="Arial" w:cs="Arial"/>
          <w:spacing w:val="3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this</w:t>
      </w:r>
      <w:r w:rsidRPr="00E74467">
        <w:rPr>
          <w:rFonts w:ascii="Arial" w:eastAsia="Metropolis" w:hAnsi="Arial" w:cs="Arial"/>
          <w:spacing w:val="3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obligation</w:t>
      </w:r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may</w:t>
      </w:r>
      <w:r w:rsidRPr="00E74467">
        <w:rPr>
          <w:rFonts w:ascii="Arial" w:eastAsia="Metropolis" w:hAnsi="Arial" w:cs="Arial"/>
          <w:spacing w:val="3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lead</w:t>
      </w:r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to</w:t>
      </w:r>
      <w:r w:rsidRPr="00E74467">
        <w:rPr>
          <w:rFonts w:ascii="Arial" w:eastAsia="Metropolis" w:hAnsi="Arial" w:cs="Arial"/>
          <w:spacing w:val="3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disciplinary</w:t>
      </w:r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action</w:t>
      </w:r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being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taken.</w:t>
      </w:r>
    </w:p>
    <w:p w14:paraId="229D3DB8" w14:textId="1156B00C" w:rsidR="002D192C" w:rsidRDefault="002D192C" w:rsidP="002D192C">
      <w:pPr>
        <w:widowControl w:val="0"/>
        <w:autoSpaceDE w:val="0"/>
        <w:autoSpaceDN w:val="0"/>
        <w:spacing w:before="57" w:after="0" w:line="288" w:lineRule="auto"/>
        <w:ind w:left="240" w:right="646"/>
        <w:rPr>
          <w:rFonts w:ascii="Arial" w:eastAsia="Metropolis" w:hAnsi="Arial" w:cs="Arial"/>
          <w:color w:val="001E42"/>
          <w:sz w:val="16"/>
          <w:szCs w:val="16"/>
          <w:lang w:val="en-US"/>
        </w:rPr>
      </w:pPr>
      <w:r w:rsidRPr="00E74467">
        <w:rPr>
          <w:rFonts w:ascii="Arial" w:eastAsia="Metropolis" w:hAnsi="Arial" w:cs="Arial"/>
          <w:sz w:val="16"/>
          <w:szCs w:val="16"/>
          <w:lang w:val="en-US"/>
        </w:rPr>
        <w:t>I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understand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agree</w:t>
      </w:r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that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my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personal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data</w:t>
      </w:r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is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being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processed</w:t>
      </w:r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solely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for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purposes</w:t>
      </w:r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running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this</w:t>
      </w:r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Event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may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be</w:t>
      </w:r>
      <w:r w:rsidRPr="00E74467">
        <w:rPr>
          <w:rFonts w:ascii="Arial" w:eastAsia="Metropolis" w:hAnsi="Arial" w:cs="Arial"/>
          <w:spacing w:val="2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used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for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purposes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of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COVID-19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infection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tracing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and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will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be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handled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by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the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organisers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in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accordance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with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Motorsport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Australia</w:t>
      </w:r>
      <w:r w:rsidRPr="00E74467">
        <w:rPr>
          <w:rFonts w:ascii="Arial" w:eastAsia="Metropolis" w:hAnsi="Arial" w:cs="Arial"/>
          <w:spacing w:val="1"/>
          <w:sz w:val="16"/>
          <w:szCs w:val="16"/>
          <w:lang w:val="en-US"/>
        </w:rPr>
        <w:t xml:space="preserve"> </w:t>
      </w:r>
      <w:r w:rsidRPr="00E74467">
        <w:rPr>
          <w:rFonts w:ascii="Arial" w:eastAsia="Metropolis" w:hAnsi="Arial" w:cs="Arial"/>
          <w:sz w:val="16"/>
          <w:szCs w:val="16"/>
          <w:lang w:val="en-US"/>
        </w:rPr>
        <w:t>policy</w:t>
      </w:r>
      <w:r w:rsidRPr="00E74467">
        <w:rPr>
          <w:rFonts w:ascii="Arial" w:eastAsia="Metropolis" w:hAnsi="Arial" w:cs="Arial"/>
          <w:color w:val="001E42"/>
          <w:sz w:val="16"/>
          <w:szCs w:val="16"/>
          <w:lang w:val="en-US"/>
        </w:rPr>
        <w:t>.</w:t>
      </w:r>
    </w:p>
    <w:p w14:paraId="20D96C86" w14:textId="4E7BCA4F" w:rsidR="002D192C" w:rsidRPr="002D192C" w:rsidRDefault="002D192C" w:rsidP="002D192C">
      <w:pPr>
        <w:widowControl w:val="0"/>
        <w:autoSpaceDE w:val="0"/>
        <w:autoSpaceDN w:val="0"/>
        <w:spacing w:before="130" w:after="0" w:line="288" w:lineRule="auto"/>
        <w:ind w:left="238" w:right="888"/>
        <w:rPr>
          <w:rFonts w:ascii="Arial" w:eastAsia="Metropolis" w:hAnsi="Arial" w:cs="Arial"/>
          <w:b/>
          <w:spacing w:val="-1"/>
          <w:sz w:val="16"/>
          <w:lang w:val="en-US"/>
        </w:rPr>
      </w:pPr>
      <w:r w:rsidRPr="002D192C">
        <w:rPr>
          <w:rFonts w:ascii="Arial" w:eastAsia="Metropolis" w:hAnsi="Arial" w:cs="Arial"/>
          <w:b/>
          <w:spacing w:val="-1"/>
          <w:sz w:val="16"/>
          <w:lang w:val="en-US"/>
        </w:rPr>
        <w:t>DECELARATION</w:t>
      </w:r>
    </w:p>
    <w:p w14:paraId="0BFA9ED3" w14:textId="03063986" w:rsidR="002D192C" w:rsidRPr="002D192C" w:rsidRDefault="002D192C" w:rsidP="002D192C">
      <w:pPr>
        <w:widowControl w:val="0"/>
        <w:autoSpaceDE w:val="0"/>
        <w:autoSpaceDN w:val="0"/>
        <w:spacing w:before="130" w:after="0" w:line="288" w:lineRule="auto"/>
        <w:ind w:left="238" w:right="888"/>
        <w:rPr>
          <w:rFonts w:ascii="Arial" w:eastAsia="Metropolis" w:hAnsi="Arial" w:cs="Arial"/>
          <w:b/>
          <w:sz w:val="16"/>
          <w:lang w:val="en-US"/>
        </w:rPr>
      </w:pPr>
      <w:r w:rsidRPr="002D192C">
        <w:rPr>
          <w:rFonts w:ascii="Arial" w:eastAsia="Metropolis" w:hAnsi="Arial" w:cs="Arial"/>
          <w:b/>
          <w:color w:val="F2834F"/>
          <w:spacing w:val="-1"/>
          <w:sz w:val="16"/>
          <w:lang w:val="en-US"/>
        </w:rPr>
        <w:lastRenderedPageBreak/>
        <w:t>Any</w:t>
      </w:r>
      <w:r w:rsidRPr="002D192C">
        <w:rPr>
          <w:rFonts w:ascii="Arial" w:eastAsia="Metropolis" w:hAnsi="Arial" w:cs="Arial"/>
          <w:b/>
          <w:color w:val="F2834F"/>
          <w:spacing w:val="-1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pacing w:val="-1"/>
          <w:sz w:val="16"/>
          <w:lang w:val="en-US"/>
        </w:rPr>
        <w:t>person</w:t>
      </w:r>
      <w:r w:rsidRPr="002D192C">
        <w:rPr>
          <w:rFonts w:ascii="Arial" w:eastAsia="Metropolis" w:hAnsi="Arial" w:cs="Arial"/>
          <w:b/>
          <w:color w:val="F2834F"/>
          <w:spacing w:val="-10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pacing w:val="-1"/>
          <w:sz w:val="16"/>
          <w:lang w:val="en-US"/>
        </w:rPr>
        <w:t>making</w:t>
      </w:r>
      <w:r w:rsidRPr="002D192C">
        <w:rPr>
          <w:rFonts w:ascii="Arial" w:eastAsia="Metropolis" w:hAnsi="Arial" w:cs="Arial"/>
          <w:b/>
          <w:color w:val="F2834F"/>
          <w:spacing w:val="-10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pacing w:val="-1"/>
          <w:sz w:val="16"/>
          <w:lang w:val="en-US"/>
        </w:rPr>
        <w:t>a</w:t>
      </w:r>
      <w:r w:rsidRPr="002D192C">
        <w:rPr>
          <w:rFonts w:ascii="Arial" w:eastAsia="Metropolis" w:hAnsi="Arial" w:cs="Arial"/>
          <w:b/>
          <w:color w:val="F2834F"/>
          <w:spacing w:val="-10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pacing w:val="-1"/>
          <w:sz w:val="16"/>
          <w:lang w:val="en-US"/>
        </w:rPr>
        <w:t>false</w:t>
      </w:r>
      <w:r w:rsidRPr="002D192C">
        <w:rPr>
          <w:rFonts w:ascii="Arial" w:eastAsia="Metropolis" w:hAnsi="Arial" w:cs="Arial"/>
          <w:b/>
          <w:color w:val="F2834F"/>
          <w:spacing w:val="-10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pacing w:val="-1"/>
          <w:sz w:val="16"/>
          <w:lang w:val="en-US"/>
        </w:rPr>
        <w:t>declaration</w:t>
      </w:r>
      <w:r w:rsidRPr="002D192C">
        <w:rPr>
          <w:rFonts w:ascii="Arial" w:eastAsia="Metropolis" w:hAnsi="Arial" w:cs="Arial"/>
          <w:b/>
          <w:color w:val="F2834F"/>
          <w:spacing w:val="-10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pacing w:val="-1"/>
          <w:sz w:val="16"/>
          <w:lang w:val="en-US"/>
        </w:rPr>
        <w:t>is</w:t>
      </w:r>
      <w:r w:rsidRPr="002D192C">
        <w:rPr>
          <w:rFonts w:ascii="Arial" w:eastAsia="Metropolis" w:hAnsi="Arial" w:cs="Arial"/>
          <w:b/>
          <w:color w:val="F2834F"/>
          <w:spacing w:val="-10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pacing w:val="-1"/>
          <w:sz w:val="16"/>
          <w:lang w:val="en-US"/>
        </w:rPr>
        <w:t>liable</w:t>
      </w:r>
      <w:r w:rsidRPr="002D192C">
        <w:rPr>
          <w:rFonts w:ascii="Arial" w:eastAsia="Metropolis" w:hAnsi="Arial" w:cs="Arial"/>
          <w:b/>
          <w:color w:val="F2834F"/>
          <w:spacing w:val="-10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pacing w:val="-1"/>
          <w:sz w:val="16"/>
          <w:lang w:val="en-US"/>
        </w:rPr>
        <w:t>to</w:t>
      </w:r>
      <w:r w:rsidRPr="002D192C">
        <w:rPr>
          <w:rFonts w:ascii="Arial" w:eastAsia="Metropolis" w:hAnsi="Arial" w:cs="Arial"/>
          <w:b/>
          <w:color w:val="F2834F"/>
          <w:spacing w:val="-10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pacing w:val="-1"/>
          <w:sz w:val="16"/>
          <w:lang w:val="en-US"/>
        </w:rPr>
        <w:t>refusal</w:t>
      </w:r>
      <w:r w:rsidRPr="002D192C">
        <w:rPr>
          <w:rFonts w:ascii="Arial" w:eastAsia="Metropolis" w:hAnsi="Arial" w:cs="Arial"/>
          <w:b/>
          <w:color w:val="F2834F"/>
          <w:spacing w:val="-10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pacing w:val="-1"/>
          <w:sz w:val="16"/>
          <w:lang w:val="en-US"/>
        </w:rPr>
        <w:t>and</w:t>
      </w:r>
      <w:r w:rsidRPr="002D192C">
        <w:rPr>
          <w:rFonts w:ascii="Arial" w:eastAsia="Metropolis" w:hAnsi="Arial" w:cs="Arial"/>
          <w:b/>
          <w:color w:val="F2834F"/>
          <w:spacing w:val="-10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pacing w:val="-1"/>
          <w:sz w:val="16"/>
          <w:lang w:val="en-US"/>
        </w:rPr>
        <w:t>cancellation</w:t>
      </w:r>
      <w:r w:rsidRPr="002D192C">
        <w:rPr>
          <w:rFonts w:ascii="Arial" w:eastAsia="Metropolis" w:hAnsi="Arial" w:cs="Arial"/>
          <w:b/>
          <w:color w:val="F2834F"/>
          <w:spacing w:val="-10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pacing w:val="-1"/>
          <w:sz w:val="16"/>
          <w:lang w:val="en-US"/>
        </w:rPr>
        <w:t>of</w:t>
      </w:r>
      <w:r w:rsidRPr="002D192C">
        <w:rPr>
          <w:rFonts w:ascii="Arial" w:eastAsia="Metropolis" w:hAnsi="Arial" w:cs="Arial"/>
          <w:b/>
          <w:color w:val="F2834F"/>
          <w:spacing w:val="-10"/>
          <w:sz w:val="16"/>
          <w:lang w:val="en-US"/>
        </w:rPr>
        <w:t xml:space="preserve"> </w:t>
      </w:r>
      <w:proofErr w:type="spellStart"/>
      <w:r w:rsidRPr="002D192C">
        <w:rPr>
          <w:rFonts w:ascii="Arial" w:eastAsia="Metropolis" w:hAnsi="Arial" w:cs="Arial"/>
          <w:b/>
          <w:color w:val="F2834F"/>
          <w:spacing w:val="-1"/>
          <w:sz w:val="16"/>
          <w:lang w:val="en-US"/>
        </w:rPr>
        <w:t>licence</w:t>
      </w:r>
      <w:proofErr w:type="spellEnd"/>
      <w:r w:rsidRPr="002D192C">
        <w:rPr>
          <w:rFonts w:ascii="Arial" w:eastAsia="Metropolis" w:hAnsi="Arial" w:cs="Arial"/>
          <w:b/>
          <w:color w:val="F2834F"/>
          <w:spacing w:val="-10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z w:val="16"/>
          <w:lang w:val="en-US"/>
        </w:rPr>
        <w:t>and/or</w:t>
      </w:r>
      <w:r w:rsidRPr="002D192C">
        <w:rPr>
          <w:rFonts w:ascii="Arial" w:eastAsia="Metropolis" w:hAnsi="Arial" w:cs="Arial"/>
          <w:b/>
          <w:color w:val="F2834F"/>
          <w:spacing w:val="-10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z w:val="16"/>
          <w:lang w:val="en-US"/>
        </w:rPr>
        <w:t>insurance</w:t>
      </w:r>
      <w:r w:rsidRPr="002D192C">
        <w:rPr>
          <w:rFonts w:ascii="Arial" w:eastAsia="Metropolis" w:hAnsi="Arial" w:cs="Arial"/>
          <w:b/>
          <w:color w:val="F2834F"/>
          <w:spacing w:val="-10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z w:val="16"/>
          <w:lang w:val="en-US"/>
        </w:rPr>
        <w:t>cover</w:t>
      </w:r>
      <w:r w:rsidRPr="002D192C">
        <w:rPr>
          <w:rFonts w:ascii="Arial" w:eastAsia="Metropolis" w:hAnsi="Arial" w:cs="Arial"/>
          <w:b/>
          <w:color w:val="F2834F"/>
          <w:spacing w:val="-1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z w:val="16"/>
          <w:lang w:val="en-US"/>
        </w:rPr>
        <w:t>and/or</w:t>
      </w:r>
      <w:r w:rsidRPr="002D192C">
        <w:rPr>
          <w:rFonts w:ascii="Arial" w:eastAsia="Metropolis" w:hAnsi="Arial" w:cs="Arial"/>
          <w:b/>
          <w:color w:val="F2834F"/>
          <w:spacing w:val="-10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z w:val="16"/>
          <w:lang w:val="en-US"/>
        </w:rPr>
        <w:t>entry</w:t>
      </w:r>
      <w:r w:rsidRPr="002D192C">
        <w:rPr>
          <w:rFonts w:ascii="Arial" w:eastAsia="Metropolis" w:hAnsi="Arial" w:cs="Arial"/>
          <w:b/>
          <w:color w:val="F2834F"/>
          <w:spacing w:val="-10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z w:val="16"/>
          <w:lang w:val="en-US"/>
        </w:rPr>
        <w:t>to</w:t>
      </w:r>
      <w:r w:rsidRPr="002D192C">
        <w:rPr>
          <w:rFonts w:ascii="Arial" w:eastAsia="Metropolis" w:hAnsi="Arial" w:cs="Arial"/>
          <w:b/>
          <w:color w:val="F2834F"/>
          <w:spacing w:val="-10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z w:val="16"/>
          <w:lang w:val="en-US"/>
        </w:rPr>
        <w:t>a</w:t>
      </w:r>
      <w:r w:rsidRPr="002D192C">
        <w:rPr>
          <w:rFonts w:ascii="Arial" w:eastAsia="Metropolis" w:hAnsi="Arial" w:cs="Arial"/>
          <w:b/>
          <w:color w:val="F2834F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z w:val="16"/>
          <w:lang w:val="en-US"/>
        </w:rPr>
        <w:t>motorsport</w:t>
      </w:r>
      <w:r w:rsidRPr="002D192C">
        <w:rPr>
          <w:rFonts w:ascii="Arial" w:eastAsia="Metropolis" w:hAnsi="Arial" w:cs="Arial"/>
          <w:b/>
          <w:color w:val="F2834F"/>
          <w:spacing w:val="-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b/>
          <w:color w:val="F2834F"/>
          <w:sz w:val="16"/>
          <w:lang w:val="en-US"/>
        </w:rPr>
        <w:t>activity</w:t>
      </w:r>
    </w:p>
    <w:p w14:paraId="28ABC5FE" w14:textId="77777777" w:rsidR="002D192C" w:rsidRPr="002D192C" w:rsidRDefault="002D192C" w:rsidP="002D192C">
      <w:pPr>
        <w:widowControl w:val="0"/>
        <w:autoSpaceDE w:val="0"/>
        <w:autoSpaceDN w:val="0"/>
        <w:spacing w:before="56" w:after="0" w:line="288" w:lineRule="auto"/>
        <w:ind w:left="238" w:right="888"/>
        <w:rPr>
          <w:rFonts w:ascii="Arial" w:eastAsia="Metropolis" w:hAnsi="Arial" w:cs="Arial"/>
          <w:sz w:val="16"/>
          <w:lang w:val="en-US"/>
        </w:rPr>
      </w:pPr>
      <w:r w:rsidRPr="002D192C">
        <w:rPr>
          <w:rFonts w:ascii="Arial" w:eastAsia="Metropolis" w:hAnsi="Arial" w:cs="Arial"/>
          <w:color w:val="001E42"/>
          <w:sz w:val="16"/>
          <w:lang w:val="en-US"/>
        </w:rPr>
        <w:t>I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accept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the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conditions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of,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and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acknowledge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the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risks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arising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from,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proofErr w:type="gramStart"/>
      <w:r w:rsidRPr="002D192C">
        <w:rPr>
          <w:rFonts w:ascii="Arial" w:eastAsia="Metropolis" w:hAnsi="Arial" w:cs="Arial"/>
          <w:color w:val="001E42"/>
          <w:sz w:val="16"/>
          <w:lang w:val="en-US"/>
        </w:rPr>
        <w:t>attending</w:t>
      </w:r>
      <w:proofErr w:type="gramEnd"/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or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participating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in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motorsport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activities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being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provided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by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Motorsport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Australia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and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the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Entities.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I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agree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to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be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bound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by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the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rules,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proofErr w:type="gramStart"/>
      <w:r w:rsidRPr="002D192C">
        <w:rPr>
          <w:rFonts w:ascii="Arial" w:eastAsia="Metropolis" w:hAnsi="Arial" w:cs="Arial"/>
          <w:color w:val="001E42"/>
          <w:sz w:val="16"/>
          <w:lang w:val="en-US"/>
        </w:rPr>
        <w:t>regulations</w:t>
      </w:r>
      <w:proofErr w:type="gramEnd"/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and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policies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of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Motorsport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Australia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at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all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times.</w:t>
      </w:r>
    </w:p>
    <w:p w14:paraId="60D763BC" w14:textId="77777777" w:rsidR="002D192C" w:rsidRPr="002D192C" w:rsidRDefault="002D192C" w:rsidP="002D192C">
      <w:pPr>
        <w:widowControl w:val="0"/>
        <w:autoSpaceDE w:val="0"/>
        <w:autoSpaceDN w:val="0"/>
        <w:spacing w:before="57" w:after="0" w:line="288" w:lineRule="auto"/>
        <w:ind w:left="238" w:right="638"/>
        <w:rPr>
          <w:rFonts w:ascii="Arial" w:eastAsia="Metropolis" w:hAnsi="Arial" w:cs="Arial"/>
          <w:sz w:val="16"/>
          <w:lang w:val="en-US"/>
        </w:rPr>
      </w:pPr>
      <w:r w:rsidRPr="002D192C">
        <w:rPr>
          <w:rFonts w:ascii="Arial" w:eastAsia="Metropolis" w:hAnsi="Arial" w:cs="Arial"/>
          <w:color w:val="001E42"/>
          <w:sz w:val="16"/>
          <w:lang w:val="en-US"/>
        </w:rPr>
        <w:t>The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information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I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have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proofErr w:type="gramStart"/>
      <w:r w:rsidRPr="002D192C">
        <w:rPr>
          <w:rFonts w:ascii="Arial" w:eastAsia="Metropolis" w:hAnsi="Arial" w:cs="Arial"/>
          <w:color w:val="001E42"/>
          <w:sz w:val="16"/>
          <w:lang w:val="en-US"/>
        </w:rPr>
        <w:t>entered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into</w:t>
      </w:r>
      <w:proofErr w:type="gramEnd"/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this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form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is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true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and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correct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and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I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will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advise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Motorsport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Australia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immediately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if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any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of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the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information</w:t>
      </w:r>
      <w:r w:rsidRPr="002D192C">
        <w:rPr>
          <w:rFonts w:ascii="Arial" w:eastAsia="Metropolis" w:hAnsi="Arial" w:cs="Arial"/>
          <w:color w:val="001E42"/>
          <w:spacing w:val="-43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I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have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given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is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no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longer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true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and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correct.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I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have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read,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understood,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proofErr w:type="gramStart"/>
      <w:r w:rsidRPr="002D192C">
        <w:rPr>
          <w:rFonts w:ascii="Arial" w:eastAsia="Metropolis" w:hAnsi="Arial" w:cs="Arial"/>
          <w:color w:val="001E42"/>
          <w:sz w:val="16"/>
          <w:lang w:val="en-US"/>
        </w:rPr>
        <w:t>acknowledge</w:t>
      </w:r>
      <w:proofErr w:type="gramEnd"/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and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agree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to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the</w:t>
      </w:r>
      <w:r w:rsidRPr="002D192C">
        <w:rPr>
          <w:rFonts w:ascii="Arial" w:eastAsia="Metropolis" w:hAnsi="Arial" w:cs="Arial"/>
          <w:color w:val="001E42"/>
          <w:spacing w:val="2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above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including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the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exclusion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of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statutory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guarantees,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warning,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assumption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of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risk,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release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and</w:t>
      </w:r>
      <w:r w:rsidRPr="002D192C">
        <w:rPr>
          <w:rFonts w:ascii="Arial" w:eastAsia="Metropolis" w:hAnsi="Arial" w:cs="Arial"/>
          <w:color w:val="001E42"/>
          <w:spacing w:val="1"/>
          <w:sz w:val="16"/>
          <w:lang w:val="en-US"/>
        </w:rPr>
        <w:t xml:space="preserve"> </w:t>
      </w:r>
      <w:r w:rsidRPr="002D192C">
        <w:rPr>
          <w:rFonts w:ascii="Arial" w:eastAsia="Metropolis" w:hAnsi="Arial" w:cs="Arial"/>
          <w:color w:val="001E42"/>
          <w:sz w:val="16"/>
          <w:lang w:val="en-US"/>
        </w:rPr>
        <w:t>indemnity.</w:t>
      </w:r>
    </w:p>
    <w:p w14:paraId="372CEC4F" w14:textId="7DB410DC" w:rsidR="00E74467" w:rsidRPr="00E74467" w:rsidRDefault="00E74467" w:rsidP="0016709B">
      <w:pPr>
        <w:widowControl w:val="0"/>
        <w:tabs>
          <w:tab w:val="left" w:pos="969"/>
        </w:tabs>
        <w:autoSpaceDE w:val="0"/>
        <w:autoSpaceDN w:val="0"/>
        <w:spacing w:before="24" w:after="0" w:line="240" w:lineRule="auto"/>
        <w:rPr>
          <w:rFonts w:ascii="Arial" w:eastAsia="Metropolis" w:hAnsi="Arial" w:cs="Arial"/>
          <w:sz w:val="16"/>
          <w:szCs w:val="16"/>
          <w:lang w:val="en-US"/>
        </w:rPr>
      </w:pPr>
    </w:p>
    <w:tbl>
      <w:tblPr>
        <w:tblW w:w="9124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3"/>
        <w:gridCol w:w="2373"/>
        <w:gridCol w:w="2373"/>
        <w:gridCol w:w="2005"/>
      </w:tblGrid>
      <w:tr w:rsidR="00FA5B99" w:rsidRPr="00FA5B99" w14:paraId="0B23BA51" w14:textId="77777777" w:rsidTr="0016709B">
        <w:trPr>
          <w:trHeight w:val="213"/>
        </w:trPr>
        <w:tc>
          <w:tcPr>
            <w:tcW w:w="9124" w:type="dxa"/>
            <w:gridSpan w:val="4"/>
            <w:shd w:val="clear" w:color="auto" w:fill="231F20"/>
            <w:vAlign w:val="center"/>
          </w:tcPr>
          <w:p w14:paraId="75C7C028" w14:textId="77777777" w:rsidR="00FA5B99" w:rsidRPr="00FA5B99" w:rsidRDefault="00FA5B99" w:rsidP="00FA5B99">
            <w:pPr>
              <w:widowControl w:val="0"/>
              <w:tabs>
                <w:tab w:val="left" w:pos="2706"/>
                <w:tab w:val="left" w:pos="5322"/>
                <w:tab w:val="left" w:pos="7939"/>
              </w:tabs>
              <w:autoSpaceDE w:val="0"/>
              <w:spacing w:after="0" w:line="240" w:lineRule="auto"/>
              <w:ind w:left="90"/>
              <w:rPr>
                <w:rFonts w:ascii="Arial" w:eastAsia="Times New Roman" w:hAnsi="Arial" w:cs="Arial"/>
                <w:kern w:val="1"/>
                <w:sz w:val="20"/>
                <w:szCs w:val="20"/>
                <w:lang w:val="en-US" w:eastAsia="ar-SA"/>
              </w:rPr>
            </w:pPr>
            <w:r w:rsidRPr="00FA5B99">
              <w:rPr>
                <w:rFonts w:ascii="Arial" w:eastAsia="Arial" w:hAnsi="Arial" w:cs="Arial"/>
                <w:b/>
                <w:color w:val="FFFFFF"/>
                <w:kern w:val="1"/>
                <w:sz w:val="18"/>
                <w:lang w:val="en-US" w:eastAsia="ar-SA"/>
              </w:rPr>
              <w:t>Person</w:t>
            </w:r>
            <w:r w:rsidRPr="00FA5B99">
              <w:rPr>
                <w:rFonts w:ascii="Arial" w:eastAsia="Arial" w:hAnsi="Arial" w:cs="Arial"/>
                <w:b/>
                <w:color w:val="FFFFFF"/>
                <w:kern w:val="1"/>
                <w:sz w:val="18"/>
                <w:lang w:val="en-US" w:eastAsia="ar-SA"/>
              </w:rPr>
              <w:tab/>
              <w:t>Signature</w:t>
            </w:r>
            <w:r w:rsidRPr="00FA5B99">
              <w:rPr>
                <w:rFonts w:ascii="Arial" w:eastAsia="Arial" w:hAnsi="Arial" w:cs="Arial"/>
                <w:b/>
                <w:color w:val="FFFFFF"/>
                <w:kern w:val="1"/>
                <w:sz w:val="18"/>
                <w:lang w:val="en-US" w:eastAsia="ar-SA"/>
              </w:rPr>
              <w:tab/>
              <w:t>Name</w:t>
            </w:r>
            <w:r w:rsidRPr="00FA5B99">
              <w:rPr>
                <w:rFonts w:ascii="Arial" w:eastAsia="Arial" w:hAnsi="Arial" w:cs="Arial"/>
                <w:b/>
                <w:color w:val="FFFFFF"/>
                <w:kern w:val="1"/>
                <w:sz w:val="18"/>
                <w:lang w:val="en-US" w:eastAsia="ar-SA"/>
              </w:rPr>
              <w:tab/>
              <w:t>Date</w:t>
            </w:r>
          </w:p>
        </w:tc>
      </w:tr>
      <w:tr w:rsidR="00FA5B99" w:rsidRPr="00FA5B99" w14:paraId="7A490159" w14:textId="77777777" w:rsidTr="0016709B">
        <w:trPr>
          <w:trHeight w:val="383"/>
        </w:trPr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AF6B99" w14:textId="77777777" w:rsidR="00FA5B99" w:rsidRPr="00FA5B99" w:rsidRDefault="00FA5B99" w:rsidP="00FA5B99">
            <w:pPr>
              <w:widowControl w:val="0"/>
              <w:autoSpaceDE w:val="0"/>
              <w:spacing w:after="0" w:line="240" w:lineRule="auto"/>
              <w:ind w:left="80"/>
              <w:rPr>
                <w:rFonts w:ascii="Times New Roman" w:eastAsia="Arial" w:hAnsi="Times New Roman" w:cs="Times New Roman"/>
                <w:kern w:val="1"/>
                <w:sz w:val="16"/>
                <w:lang w:val="en-US" w:eastAsia="ar-SA"/>
              </w:rPr>
            </w:pPr>
            <w:r w:rsidRPr="00FA5B99">
              <w:rPr>
                <w:rFonts w:ascii="Arial" w:eastAsia="Arial" w:hAnsi="Arial" w:cs="Arial"/>
                <w:b/>
                <w:color w:val="231F20"/>
                <w:kern w:val="1"/>
                <w:sz w:val="18"/>
                <w:lang w:val="en-US" w:eastAsia="ar-SA"/>
              </w:rPr>
              <w:t>Competitor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BFB2F0" w14:textId="77777777" w:rsidR="00FA5B99" w:rsidRPr="00FA5B99" w:rsidRDefault="00FA5B99" w:rsidP="00FA5B9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16"/>
                <w:lang w:val="en-US" w:eastAsia="ar-SA"/>
              </w:rPr>
            </w:pP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405976" w14:textId="77777777" w:rsidR="00FA5B99" w:rsidRPr="00FA5B99" w:rsidRDefault="00FA5B99" w:rsidP="00FA5B9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16"/>
                <w:lang w:val="en-US"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B4C727" w14:textId="77777777" w:rsidR="00FA5B99" w:rsidRPr="00FA5B99" w:rsidRDefault="00FA5B99" w:rsidP="00FA5B9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16"/>
                <w:lang w:val="en-US" w:eastAsia="ar-SA"/>
              </w:rPr>
            </w:pPr>
          </w:p>
        </w:tc>
      </w:tr>
      <w:tr w:rsidR="00FA5B99" w:rsidRPr="00FA5B99" w14:paraId="0D42D06F" w14:textId="77777777" w:rsidTr="0016709B">
        <w:trPr>
          <w:trHeight w:val="383"/>
        </w:trPr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C5BFE5" w14:textId="77777777" w:rsidR="00FA5B99" w:rsidRPr="00FA5B99" w:rsidRDefault="00FA5B99" w:rsidP="00FA5B99">
            <w:pPr>
              <w:widowControl w:val="0"/>
              <w:autoSpaceDE w:val="0"/>
              <w:spacing w:after="0" w:line="240" w:lineRule="auto"/>
              <w:ind w:left="80"/>
              <w:rPr>
                <w:rFonts w:ascii="Arial" w:eastAsia="Arial" w:hAnsi="Arial" w:cs="Arial"/>
                <w:b/>
                <w:color w:val="231F20"/>
                <w:kern w:val="1"/>
                <w:sz w:val="18"/>
                <w:lang w:val="en-US" w:eastAsia="ar-SA"/>
              </w:rPr>
            </w:pPr>
            <w:r w:rsidRPr="00FA5B99">
              <w:rPr>
                <w:rFonts w:ascii="Arial" w:eastAsia="Arial" w:hAnsi="Arial" w:cs="Arial"/>
                <w:b/>
                <w:color w:val="231F20"/>
                <w:kern w:val="1"/>
                <w:sz w:val="18"/>
                <w:lang w:val="en-US" w:eastAsia="ar-SA"/>
              </w:rPr>
              <w:t xml:space="preserve">Driver 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5FAB1B" w14:textId="77777777" w:rsidR="00FA5B99" w:rsidRPr="00FA5B99" w:rsidRDefault="00FA5B99" w:rsidP="00FA5B9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16"/>
                <w:lang w:val="en-US" w:eastAsia="ar-SA"/>
              </w:rPr>
            </w:pP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33E867" w14:textId="77777777" w:rsidR="00FA5B99" w:rsidRPr="00FA5B99" w:rsidRDefault="00FA5B99" w:rsidP="00FA5B9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16"/>
                <w:lang w:val="en-US"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6776BC" w14:textId="77777777" w:rsidR="00FA5B99" w:rsidRPr="00FA5B99" w:rsidRDefault="00FA5B99" w:rsidP="00FA5B9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16"/>
                <w:lang w:val="en-US" w:eastAsia="ar-SA"/>
              </w:rPr>
            </w:pPr>
          </w:p>
        </w:tc>
      </w:tr>
      <w:tr w:rsidR="00FA5B99" w:rsidRPr="00FA5B99" w14:paraId="558E2103" w14:textId="77777777" w:rsidTr="0016709B">
        <w:trPr>
          <w:trHeight w:val="383"/>
        </w:trPr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42E666" w14:textId="082E65BF" w:rsidR="00FA5B99" w:rsidRPr="00FA5B99" w:rsidRDefault="00FA5B99" w:rsidP="00FA5B99">
            <w:pPr>
              <w:widowControl w:val="0"/>
              <w:autoSpaceDE w:val="0"/>
              <w:spacing w:after="0" w:line="240" w:lineRule="auto"/>
              <w:ind w:left="80"/>
              <w:rPr>
                <w:rFonts w:ascii="Times New Roman" w:eastAsia="Arial" w:hAnsi="Times New Roman" w:cs="Times New Roman"/>
                <w:kern w:val="1"/>
                <w:sz w:val="16"/>
                <w:lang w:val="en-US" w:eastAsia="ar-SA"/>
              </w:rPr>
            </w:pPr>
            <w:r w:rsidRPr="00FA5B99">
              <w:rPr>
                <w:rFonts w:ascii="Arial" w:eastAsia="Arial" w:hAnsi="Arial" w:cs="Arial"/>
                <w:b/>
                <w:color w:val="231F20"/>
                <w:kern w:val="1"/>
                <w:sz w:val="18"/>
                <w:lang w:val="en-US" w:eastAsia="ar-SA"/>
              </w:rPr>
              <w:t>Navigator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8DBA1C" w14:textId="77777777" w:rsidR="00FA5B99" w:rsidRPr="00FA5B99" w:rsidRDefault="00FA5B99" w:rsidP="00FA5B9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16"/>
                <w:lang w:val="en-US" w:eastAsia="ar-SA"/>
              </w:rPr>
            </w:pP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29A2F5" w14:textId="77777777" w:rsidR="00FA5B99" w:rsidRPr="00FA5B99" w:rsidRDefault="00FA5B99" w:rsidP="00FA5B9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16"/>
                <w:lang w:val="en-US"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5D6239" w14:textId="77777777" w:rsidR="00FA5B99" w:rsidRPr="00FA5B99" w:rsidRDefault="00FA5B99" w:rsidP="00FA5B9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16"/>
                <w:lang w:val="en-US" w:eastAsia="ar-SA"/>
              </w:rPr>
            </w:pPr>
          </w:p>
        </w:tc>
      </w:tr>
      <w:tr w:rsidR="00FA5B99" w:rsidRPr="00FA5B99" w14:paraId="06487CF3" w14:textId="77777777" w:rsidTr="0016709B">
        <w:trPr>
          <w:trHeight w:val="383"/>
        </w:trPr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95571E" w14:textId="77777777" w:rsidR="00FA5B99" w:rsidRPr="00FA5B99" w:rsidRDefault="00FA5B99" w:rsidP="00FA5B99">
            <w:pPr>
              <w:widowControl w:val="0"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16"/>
                <w:lang w:val="en-US" w:eastAsia="ar-SA"/>
              </w:rPr>
            </w:pPr>
            <w:r w:rsidRPr="00FA5B99">
              <w:rPr>
                <w:rFonts w:ascii="Arial" w:eastAsia="Arial" w:hAnsi="Arial" w:cs="Arial"/>
                <w:b/>
                <w:color w:val="231F20"/>
                <w:kern w:val="1"/>
                <w:sz w:val="18"/>
                <w:lang w:val="en-US" w:eastAsia="ar-SA"/>
              </w:rPr>
              <w:t xml:space="preserve"> Crew Member 3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3BEA60" w14:textId="77777777" w:rsidR="00FA5B99" w:rsidRPr="00FA5B99" w:rsidRDefault="00FA5B99" w:rsidP="00FA5B9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16"/>
                <w:lang w:val="en-US" w:eastAsia="ar-SA"/>
              </w:rPr>
            </w:pP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9B1B80" w14:textId="77777777" w:rsidR="00FA5B99" w:rsidRPr="00FA5B99" w:rsidRDefault="00FA5B99" w:rsidP="00FA5B9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16"/>
                <w:lang w:val="en-US"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7AC0F0" w14:textId="77777777" w:rsidR="00FA5B99" w:rsidRPr="00FA5B99" w:rsidRDefault="00FA5B99" w:rsidP="00FA5B9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16"/>
                <w:lang w:val="en-US" w:eastAsia="ar-SA"/>
              </w:rPr>
            </w:pPr>
          </w:p>
        </w:tc>
      </w:tr>
    </w:tbl>
    <w:p w14:paraId="51A8B889" w14:textId="77777777" w:rsidR="00FA5B99" w:rsidRPr="00FA5B99" w:rsidRDefault="00FA5B99" w:rsidP="00FA5B99">
      <w:pPr>
        <w:widowControl w:val="0"/>
        <w:autoSpaceDE w:val="0"/>
        <w:spacing w:after="0" w:line="240" w:lineRule="auto"/>
        <w:rPr>
          <w:rFonts w:ascii="Arial" w:eastAsia="Arial" w:hAnsi="Arial" w:cs="Arial"/>
          <w:kern w:val="1"/>
          <w:sz w:val="18"/>
          <w:szCs w:val="17"/>
          <w:lang w:val="en-US" w:eastAsia="ar-SA"/>
        </w:rPr>
      </w:pPr>
    </w:p>
    <w:p w14:paraId="50BC3496" w14:textId="77777777" w:rsidR="00FA5B99" w:rsidRPr="00FA5B99" w:rsidRDefault="00FA5B99" w:rsidP="00FA5B99">
      <w:pPr>
        <w:widowControl w:val="0"/>
        <w:autoSpaceDE w:val="0"/>
        <w:spacing w:after="0" w:line="240" w:lineRule="auto"/>
        <w:ind w:left="231"/>
        <w:rPr>
          <w:rFonts w:ascii="Arial" w:eastAsia="Arial" w:hAnsi="Arial" w:cs="Arial"/>
          <w:b/>
          <w:bCs/>
          <w:w w:val="110"/>
          <w:kern w:val="1"/>
          <w:sz w:val="17"/>
          <w:szCs w:val="17"/>
          <w:lang w:val="en-US" w:eastAsia="ar-SA"/>
        </w:rPr>
      </w:pPr>
      <w:r w:rsidRPr="00FA5B99">
        <w:rPr>
          <w:rFonts w:ascii="Arial" w:eastAsia="Arial" w:hAnsi="Arial" w:cs="Arial"/>
          <w:i/>
          <w:kern w:val="1"/>
          <w:sz w:val="17"/>
          <w:lang w:val="en-US" w:eastAsia="ar-SA"/>
        </w:rPr>
        <w:t>For persons under the age of 18 years the following parent/guardian consent must be completed.</w:t>
      </w:r>
    </w:p>
    <w:p w14:paraId="5F3A5002" w14:textId="77777777" w:rsidR="00FA5B99" w:rsidRPr="00FA5B99" w:rsidRDefault="00FA5B99" w:rsidP="00FA5B99">
      <w:pPr>
        <w:widowControl w:val="0"/>
        <w:autoSpaceDE w:val="0"/>
        <w:spacing w:after="0" w:line="240" w:lineRule="auto"/>
        <w:ind w:left="231"/>
        <w:rPr>
          <w:rFonts w:ascii="Arial" w:eastAsia="Arial" w:hAnsi="Arial" w:cs="Arial"/>
          <w:kern w:val="1"/>
          <w:sz w:val="17"/>
          <w:szCs w:val="17"/>
          <w:lang w:val="en-US" w:eastAsia="ar-SA"/>
        </w:rPr>
      </w:pPr>
      <w:r w:rsidRPr="00FA5B99">
        <w:rPr>
          <w:rFonts w:ascii="Arial" w:eastAsia="Arial" w:hAnsi="Arial" w:cs="Arial"/>
          <w:b/>
          <w:bCs/>
          <w:w w:val="110"/>
          <w:kern w:val="1"/>
          <w:sz w:val="17"/>
          <w:szCs w:val="17"/>
          <w:lang w:val="en-US" w:eastAsia="ar-SA"/>
        </w:rPr>
        <w:t xml:space="preserve">PARENT/GUARDIAN CONSENT </w:t>
      </w:r>
      <w:r w:rsidRPr="00FA5B99">
        <w:rPr>
          <w:rFonts w:ascii="Arial" w:eastAsia="Arial" w:hAnsi="Arial" w:cs="Arial"/>
          <w:b/>
          <w:bCs/>
          <w:w w:val="140"/>
          <w:kern w:val="1"/>
          <w:sz w:val="17"/>
          <w:szCs w:val="17"/>
          <w:lang w:val="en-US" w:eastAsia="ar-SA"/>
        </w:rPr>
        <w:t xml:space="preserve">- </w:t>
      </w:r>
      <w:r w:rsidRPr="00FA5B99">
        <w:rPr>
          <w:rFonts w:ascii="Arial" w:eastAsia="Arial" w:hAnsi="Arial" w:cs="Arial"/>
          <w:b/>
          <w:bCs/>
          <w:w w:val="110"/>
          <w:kern w:val="1"/>
          <w:sz w:val="17"/>
          <w:szCs w:val="17"/>
          <w:lang w:val="en-US" w:eastAsia="ar-SA"/>
        </w:rPr>
        <w:t>PERSONS UNDER 18 YEARS OLD</w:t>
      </w:r>
    </w:p>
    <w:p w14:paraId="5B1C3DAF" w14:textId="77777777" w:rsidR="00FA5B99" w:rsidRPr="00FA5B99" w:rsidRDefault="00FA5B99" w:rsidP="00FA5B99">
      <w:pPr>
        <w:widowControl w:val="0"/>
        <w:autoSpaceDE w:val="0"/>
        <w:spacing w:after="0" w:line="240" w:lineRule="auto"/>
        <w:ind w:left="231" w:right="122"/>
        <w:jc w:val="both"/>
        <w:rPr>
          <w:rFonts w:ascii="Arial" w:eastAsia="Arial" w:hAnsi="Arial" w:cs="Arial"/>
          <w:kern w:val="1"/>
          <w:sz w:val="17"/>
          <w:szCs w:val="17"/>
          <w:lang w:val="en-US" w:eastAsia="ar-SA"/>
        </w:rPr>
      </w:pPr>
      <w:r w:rsidRPr="00FA5B99">
        <w:rPr>
          <w:rFonts w:ascii="Arial" w:eastAsia="Arial" w:hAnsi="Arial" w:cs="Arial"/>
          <w:kern w:val="1"/>
          <w:sz w:val="17"/>
          <w:szCs w:val="17"/>
          <w:lang w:val="en-US" w:eastAsia="ar-SA"/>
        </w:rPr>
        <w:t xml:space="preserve">I …………………………………… of [Address] ………………………………………………… am the parent/guardian* of the above-named ("the minor") who is under 18 years old. I have read this document and understand its contents, including the exclusion of statutory guarantees, warning, assumption of risk, </w:t>
      </w:r>
      <w:proofErr w:type="gramStart"/>
      <w:r w:rsidRPr="00FA5B99">
        <w:rPr>
          <w:rFonts w:ascii="Arial" w:eastAsia="Arial" w:hAnsi="Arial" w:cs="Arial"/>
          <w:kern w:val="1"/>
          <w:sz w:val="17"/>
          <w:szCs w:val="17"/>
          <w:lang w:val="en-US" w:eastAsia="ar-SA"/>
        </w:rPr>
        <w:t>release</w:t>
      </w:r>
      <w:proofErr w:type="gramEnd"/>
      <w:r w:rsidRPr="00FA5B99">
        <w:rPr>
          <w:rFonts w:ascii="Arial" w:eastAsia="Arial" w:hAnsi="Arial" w:cs="Arial"/>
          <w:kern w:val="1"/>
          <w:sz w:val="17"/>
          <w:szCs w:val="17"/>
          <w:lang w:val="en-US" w:eastAsia="ar-SA"/>
        </w:rPr>
        <w:t xml:space="preserve"> and indemnity, and have explained the contents to the minor. I consent to the minor attending/participating in* the event at his/her own risk.</w:t>
      </w:r>
    </w:p>
    <w:p w14:paraId="65773E0F" w14:textId="77777777" w:rsidR="00FA5B99" w:rsidRPr="00FA5B99" w:rsidRDefault="00FA5B99" w:rsidP="00FA5B99">
      <w:pPr>
        <w:widowControl w:val="0"/>
        <w:autoSpaceDE w:val="0"/>
        <w:spacing w:after="0" w:line="240" w:lineRule="auto"/>
        <w:rPr>
          <w:rFonts w:ascii="Arial" w:eastAsia="Arial" w:hAnsi="Arial" w:cs="Arial"/>
          <w:kern w:val="1"/>
          <w:sz w:val="17"/>
          <w:szCs w:val="17"/>
          <w:lang w:val="en-US" w:eastAsia="ar-SA"/>
        </w:rPr>
      </w:pPr>
    </w:p>
    <w:p w14:paraId="2A94BD56" w14:textId="77777777" w:rsidR="00FA5B99" w:rsidRPr="00FA5B99" w:rsidRDefault="00FA5B99" w:rsidP="00FA5B99">
      <w:pPr>
        <w:widowControl w:val="0"/>
        <w:autoSpaceDE w:val="0"/>
        <w:spacing w:after="0" w:line="240" w:lineRule="auto"/>
        <w:ind w:left="231"/>
        <w:jc w:val="both"/>
        <w:rPr>
          <w:rFonts w:ascii="Arial" w:eastAsia="Arial" w:hAnsi="Arial" w:cs="Arial"/>
          <w:kern w:val="1"/>
          <w:sz w:val="17"/>
          <w:lang w:val="en-US" w:eastAsia="ar-SA"/>
        </w:rPr>
      </w:pPr>
      <w:r w:rsidRPr="00FA5B99">
        <w:rPr>
          <w:rFonts w:ascii="Arial" w:eastAsia="Arial" w:hAnsi="Arial" w:cs="Arial"/>
          <w:b/>
          <w:kern w:val="1"/>
          <w:sz w:val="17"/>
          <w:lang w:val="en-US" w:eastAsia="ar-SA"/>
        </w:rPr>
        <w:t xml:space="preserve">* </w:t>
      </w:r>
      <w:r w:rsidRPr="00FA5B99">
        <w:rPr>
          <w:rFonts w:ascii="Arial" w:eastAsia="Arial" w:hAnsi="Arial" w:cs="Arial"/>
          <w:i/>
          <w:kern w:val="1"/>
          <w:sz w:val="17"/>
          <w:lang w:val="en-US" w:eastAsia="ar-SA"/>
        </w:rPr>
        <w:t>Delete whichever does not apply</w:t>
      </w:r>
    </w:p>
    <w:p w14:paraId="273057B2" w14:textId="77777777" w:rsidR="00FA5B99" w:rsidRPr="00FA5B99" w:rsidRDefault="00FA5B99" w:rsidP="00FA5B99">
      <w:pPr>
        <w:widowControl w:val="0"/>
        <w:autoSpaceDE w:val="0"/>
        <w:spacing w:after="0" w:line="240" w:lineRule="auto"/>
        <w:ind w:left="231"/>
        <w:rPr>
          <w:rFonts w:ascii="Arial" w:eastAsia="Arial" w:hAnsi="Arial" w:cs="Arial"/>
          <w:kern w:val="1"/>
          <w:sz w:val="17"/>
          <w:lang w:val="en-US" w:eastAsia="ar-SA"/>
        </w:rPr>
      </w:pPr>
    </w:p>
    <w:p w14:paraId="04A11E23" w14:textId="77777777" w:rsidR="00FA5B99" w:rsidRPr="00FA5B99" w:rsidRDefault="00FA5B99" w:rsidP="00FA5B99">
      <w:pPr>
        <w:widowControl w:val="0"/>
        <w:autoSpaceDE w:val="0"/>
        <w:spacing w:after="0" w:line="240" w:lineRule="auto"/>
        <w:ind w:left="231"/>
        <w:rPr>
          <w:rFonts w:ascii="Arial" w:eastAsia="Arial" w:hAnsi="Arial" w:cs="Arial"/>
          <w:kern w:val="1"/>
          <w:sz w:val="17"/>
          <w:lang w:val="en-US" w:eastAsia="ar-SA"/>
        </w:rPr>
      </w:pPr>
      <w:r w:rsidRPr="00FA5B99">
        <w:rPr>
          <w:rFonts w:ascii="Arial" w:eastAsia="Arial" w:hAnsi="Arial" w:cs="Arial"/>
          <w:kern w:val="1"/>
          <w:sz w:val="17"/>
          <w:lang w:val="en-US" w:eastAsia="ar-SA"/>
        </w:rPr>
        <w:t>Signed …………………………………………………….</w:t>
      </w:r>
      <w:r w:rsidRPr="00FA5B99">
        <w:rPr>
          <w:rFonts w:ascii="Arial" w:eastAsia="Arial" w:hAnsi="Arial" w:cs="Arial"/>
          <w:kern w:val="1"/>
          <w:sz w:val="17"/>
          <w:lang w:val="en-US" w:eastAsia="ar-SA"/>
        </w:rPr>
        <w:tab/>
      </w:r>
      <w:r w:rsidRPr="00FA5B99">
        <w:rPr>
          <w:rFonts w:ascii="Arial" w:eastAsia="Arial" w:hAnsi="Arial" w:cs="Arial"/>
          <w:kern w:val="1"/>
          <w:sz w:val="17"/>
          <w:lang w:val="en-US" w:eastAsia="ar-SA"/>
        </w:rPr>
        <w:tab/>
      </w:r>
      <w:r w:rsidRPr="00FA5B99">
        <w:rPr>
          <w:rFonts w:ascii="Arial" w:eastAsia="Arial" w:hAnsi="Arial" w:cs="Arial"/>
          <w:kern w:val="1"/>
          <w:sz w:val="17"/>
          <w:lang w:val="en-US" w:eastAsia="ar-SA"/>
        </w:rPr>
        <w:tab/>
        <w:t>Date …………………………………</w:t>
      </w:r>
    </w:p>
    <w:p w14:paraId="340DC95B" w14:textId="77777777" w:rsidR="00FA5B99" w:rsidRPr="00FA5B99" w:rsidRDefault="00FA5B99" w:rsidP="00FA5B99">
      <w:pPr>
        <w:widowControl w:val="0"/>
        <w:autoSpaceDE w:val="0"/>
        <w:spacing w:after="0" w:line="240" w:lineRule="auto"/>
        <w:ind w:left="720" w:firstLine="720"/>
        <w:rPr>
          <w:rFonts w:ascii="Arial" w:eastAsia="Arial" w:hAnsi="Arial" w:cs="Arial"/>
          <w:i/>
          <w:kern w:val="1"/>
          <w:sz w:val="17"/>
          <w:lang w:val="en-US" w:eastAsia="ar-SA"/>
        </w:rPr>
      </w:pPr>
      <w:r w:rsidRPr="00FA5B99">
        <w:rPr>
          <w:rFonts w:ascii="Arial" w:eastAsia="Arial" w:hAnsi="Arial" w:cs="Arial"/>
          <w:kern w:val="1"/>
          <w:sz w:val="17"/>
          <w:lang w:val="en-US" w:eastAsia="ar-SA"/>
        </w:rPr>
        <w:t xml:space="preserve">Parent / Guardian </w:t>
      </w:r>
    </w:p>
    <w:p w14:paraId="0FF27B15" w14:textId="77777777" w:rsidR="00FA5B99" w:rsidRPr="00FA5B99" w:rsidRDefault="00FA5B99" w:rsidP="00FA5B99">
      <w:pPr>
        <w:widowControl w:val="0"/>
        <w:autoSpaceDE w:val="0"/>
        <w:spacing w:after="0" w:line="240" w:lineRule="auto"/>
        <w:ind w:left="720" w:firstLine="720"/>
        <w:rPr>
          <w:rFonts w:ascii="Arial" w:eastAsia="Arial" w:hAnsi="Arial" w:cs="Arial"/>
          <w:i/>
          <w:kern w:val="1"/>
          <w:sz w:val="17"/>
          <w:lang w:val="en-US" w:eastAsia="ar-SA"/>
        </w:rPr>
      </w:pPr>
    </w:p>
    <w:p w14:paraId="646891FE" w14:textId="2D537FA5" w:rsidR="00FA5B99" w:rsidRDefault="00FA5B99" w:rsidP="00FA5B99">
      <w:pPr>
        <w:widowControl w:val="0"/>
        <w:autoSpaceDE w:val="0"/>
        <w:spacing w:after="0" w:line="240" w:lineRule="auto"/>
        <w:ind w:left="231"/>
        <w:rPr>
          <w:rFonts w:ascii="Arial" w:eastAsia="Arial" w:hAnsi="Arial" w:cs="Arial"/>
          <w:kern w:val="1"/>
          <w:sz w:val="17"/>
          <w:lang w:val="en-US" w:eastAsia="ar-SA"/>
        </w:rPr>
      </w:pPr>
      <w:r w:rsidRPr="00FA5B99">
        <w:rPr>
          <w:rFonts w:ascii="Arial" w:eastAsia="Arial" w:hAnsi="Arial" w:cs="Arial"/>
          <w:kern w:val="1"/>
          <w:sz w:val="17"/>
          <w:lang w:val="en-US" w:eastAsia="ar-SA"/>
        </w:rPr>
        <w:t>Witness …………………………………………………….</w:t>
      </w:r>
      <w:r w:rsidRPr="00FA5B99">
        <w:rPr>
          <w:rFonts w:ascii="Arial" w:eastAsia="Arial" w:hAnsi="Arial" w:cs="Arial"/>
          <w:kern w:val="1"/>
          <w:sz w:val="17"/>
          <w:lang w:val="en-US" w:eastAsia="ar-SA"/>
        </w:rPr>
        <w:tab/>
      </w:r>
      <w:r w:rsidRPr="00FA5B99">
        <w:rPr>
          <w:rFonts w:ascii="Arial" w:eastAsia="Arial" w:hAnsi="Arial" w:cs="Arial"/>
          <w:kern w:val="1"/>
          <w:sz w:val="17"/>
          <w:lang w:val="en-US" w:eastAsia="ar-SA"/>
        </w:rPr>
        <w:tab/>
        <w:t>Date …………………………………</w:t>
      </w:r>
    </w:p>
    <w:p w14:paraId="7754B847" w14:textId="77777777" w:rsidR="0016709B" w:rsidRPr="00FA5B99" w:rsidRDefault="0016709B" w:rsidP="00FA5B99">
      <w:pPr>
        <w:widowControl w:val="0"/>
        <w:autoSpaceDE w:val="0"/>
        <w:spacing w:after="0" w:line="240" w:lineRule="auto"/>
        <w:ind w:left="231"/>
        <w:rPr>
          <w:rFonts w:ascii="Arial" w:eastAsia="Arial" w:hAnsi="Arial" w:cs="Arial"/>
          <w:kern w:val="1"/>
          <w:sz w:val="17"/>
          <w:lang w:val="en-US" w:eastAsia="ar-SA"/>
        </w:rPr>
      </w:pPr>
    </w:p>
    <w:p w14:paraId="1AB5B469" w14:textId="77777777" w:rsidR="00FA5B99" w:rsidRPr="00FA5B99" w:rsidRDefault="00FA5B99" w:rsidP="00FA5B99">
      <w:pPr>
        <w:widowControl w:val="0"/>
        <w:autoSpaceDE w:val="0"/>
        <w:spacing w:after="0" w:line="240" w:lineRule="auto"/>
        <w:ind w:left="231"/>
        <w:rPr>
          <w:rFonts w:ascii="Arial" w:eastAsia="Times New Roman" w:hAnsi="Arial" w:cs="Arial"/>
          <w:kern w:val="1"/>
          <w:sz w:val="20"/>
          <w:szCs w:val="20"/>
          <w:lang w:val="en-US" w:eastAsia="ar-SA"/>
        </w:rPr>
      </w:pPr>
      <w:r w:rsidRPr="00FA5B99">
        <w:rPr>
          <w:rFonts w:ascii="Arial" w:eastAsia="Arial" w:hAnsi="Arial" w:cs="Arial"/>
          <w:kern w:val="1"/>
          <w:sz w:val="17"/>
          <w:lang w:val="en-US" w:eastAsia="ar-SA"/>
        </w:rPr>
        <w:t>Name and address of Witness:</w:t>
      </w:r>
      <w:r w:rsidRPr="00FA5B99">
        <w:rPr>
          <w:rFonts w:ascii="Arial" w:eastAsia="Times New Roman" w:hAnsi="Arial" w:cs="Arial"/>
          <w:kern w:val="1"/>
          <w:sz w:val="20"/>
          <w:szCs w:val="20"/>
          <w:lang w:val="en-US" w:eastAsia="ar-SA"/>
        </w:rPr>
        <w:t xml:space="preserve"> </w:t>
      </w:r>
    </w:p>
    <w:p w14:paraId="47D6F2A4" w14:textId="77777777" w:rsidR="00FA5B99" w:rsidRPr="00FA5B99" w:rsidRDefault="00FA5B99" w:rsidP="00FA5B99">
      <w:pPr>
        <w:widowControl w:val="0"/>
        <w:tabs>
          <w:tab w:val="left" w:pos="1368"/>
          <w:tab w:val="left" w:pos="4275"/>
          <w:tab w:val="left" w:pos="9405"/>
        </w:tabs>
        <w:suppressAutoHyphens/>
        <w:spacing w:after="0" w:line="360" w:lineRule="auto"/>
        <w:rPr>
          <w:rFonts w:ascii="Arial" w:eastAsia="Times New Roman" w:hAnsi="Arial" w:cs="Arial"/>
          <w:kern w:val="1"/>
          <w:sz w:val="20"/>
          <w:szCs w:val="20"/>
          <w:lang w:val="en-US" w:eastAsia="ar-SA"/>
        </w:rPr>
      </w:pPr>
    </w:p>
    <w:p w14:paraId="1309B8A3" w14:textId="38189593" w:rsidR="00FA5B99" w:rsidRPr="00FA5B99" w:rsidRDefault="00FA5B99" w:rsidP="00FA5B99">
      <w:pPr>
        <w:rPr>
          <w:lang w:val="en-US"/>
        </w:rPr>
      </w:pPr>
    </w:p>
    <w:sectPr w:rsidR="00FA5B99" w:rsidRPr="00FA5B99" w:rsidSect="00601488">
      <w:pgSz w:w="11906" w:h="16838"/>
      <w:pgMar w:top="1440" w:right="340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iplex">
    <w:altName w:val="Times New Roman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940" w:hanging="281"/>
      </w:pPr>
      <w:rPr>
        <w:rFonts w:ascii="Symbol" w:eastAsia="Arial" w:hAnsi="Symbol" w:cs="Symbol"/>
        <w:kern w:val="1"/>
        <w:sz w:val="17"/>
        <w:szCs w:val="22"/>
        <w:lang w:val="en-AU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1508" w:hanging="512"/>
      </w:pPr>
      <w:rPr>
        <w:rFonts w:ascii="Symbol" w:eastAsia="Arial" w:hAnsi="Symbol" w:cs="Symbol"/>
        <w:kern w:val="1"/>
        <w:sz w:val="17"/>
        <w:szCs w:val="22"/>
        <w:lang w:val="en-AU"/>
      </w:rPr>
    </w:lvl>
    <w:lvl w:ilvl="2">
      <w:numFmt w:val="bullet"/>
      <w:lvlText w:val="•"/>
      <w:lvlJc w:val="left"/>
      <w:pPr>
        <w:tabs>
          <w:tab w:val="num" w:pos="0"/>
        </w:tabs>
        <w:ind w:left="2522" w:hanging="512"/>
      </w:pPr>
      <w:rPr>
        <w:rFonts w:ascii="Times New Roman" w:hAnsi="Times New Roman" w:cs="Wingdings"/>
      </w:rPr>
    </w:lvl>
    <w:lvl w:ilvl="3">
      <w:numFmt w:val="bullet"/>
      <w:lvlText w:val="•"/>
      <w:lvlJc w:val="left"/>
      <w:pPr>
        <w:tabs>
          <w:tab w:val="num" w:pos="0"/>
        </w:tabs>
        <w:ind w:left="3545" w:hanging="512"/>
      </w:pPr>
      <w:rPr>
        <w:rFonts w:ascii="Times New Roman" w:hAnsi="Times New Roman" w:cs="Wingdings"/>
      </w:rPr>
    </w:lvl>
    <w:lvl w:ilvl="4">
      <w:numFmt w:val="bullet"/>
      <w:lvlText w:val="•"/>
      <w:lvlJc w:val="left"/>
      <w:pPr>
        <w:tabs>
          <w:tab w:val="num" w:pos="0"/>
        </w:tabs>
        <w:ind w:left="4568" w:hanging="512"/>
      </w:pPr>
      <w:rPr>
        <w:rFonts w:ascii="Times New Roman" w:hAnsi="Times New Roman" w:cs="Wingdings"/>
      </w:rPr>
    </w:lvl>
    <w:lvl w:ilvl="5">
      <w:numFmt w:val="bullet"/>
      <w:lvlText w:val="•"/>
      <w:lvlJc w:val="left"/>
      <w:pPr>
        <w:tabs>
          <w:tab w:val="num" w:pos="0"/>
        </w:tabs>
        <w:ind w:left="5591" w:hanging="512"/>
      </w:pPr>
      <w:rPr>
        <w:rFonts w:ascii="Times New Roman" w:hAnsi="Times New Roman" w:cs="Wingdings"/>
      </w:rPr>
    </w:lvl>
    <w:lvl w:ilvl="6">
      <w:numFmt w:val="bullet"/>
      <w:lvlText w:val="•"/>
      <w:lvlJc w:val="left"/>
      <w:pPr>
        <w:tabs>
          <w:tab w:val="num" w:pos="0"/>
        </w:tabs>
        <w:ind w:left="6614" w:hanging="512"/>
      </w:pPr>
      <w:rPr>
        <w:rFonts w:ascii="Times New Roman" w:hAnsi="Times New Roman" w:cs="Wingdings"/>
      </w:rPr>
    </w:lvl>
    <w:lvl w:ilvl="7">
      <w:numFmt w:val="bullet"/>
      <w:lvlText w:val="•"/>
      <w:lvlJc w:val="left"/>
      <w:pPr>
        <w:tabs>
          <w:tab w:val="num" w:pos="0"/>
        </w:tabs>
        <w:ind w:left="7637" w:hanging="512"/>
      </w:pPr>
      <w:rPr>
        <w:rFonts w:ascii="Times New Roman" w:hAnsi="Times New Roman" w:cs="Wingdings"/>
      </w:rPr>
    </w:lvl>
    <w:lvl w:ilvl="8">
      <w:numFmt w:val="bullet"/>
      <w:lvlText w:val="•"/>
      <w:lvlJc w:val="left"/>
      <w:pPr>
        <w:tabs>
          <w:tab w:val="num" w:pos="0"/>
        </w:tabs>
        <w:ind w:left="8659" w:hanging="512"/>
      </w:pPr>
      <w:rPr>
        <w:rFonts w:ascii="Times New Roman" w:hAnsi="Times New Roman" w:cs="Wingdings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515" w:hanging="190"/>
      </w:pPr>
      <w:rPr>
        <w:rFonts w:ascii="Garamond" w:eastAsia="Arial" w:hAnsi="Garamond" w:cs="Garamond"/>
        <w:b w:val="0"/>
        <w:bCs w:val="0"/>
        <w:i w:val="0"/>
        <w:iCs w:val="0"/>
        <w:kern w:val="1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951" w:hanging="360"/>
      </w:pPr>
      <w:rPr>
        <w:rFonts w:ascii="Garamond" w:eastAsia="Arial" w:hAnsi="Garamond" w:cs="Garamond"/>
        <w:b w:val="0"/>
        <w:bCs w:val="0"/>
        <w:i w:val="0"/>
        <w:iCs w:val="0"/>
        <w:kern w:val="1"/>
        <w:sz w:val="24"/>
        <w:szCs w:val="24"/>
      </w:r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1225" w:hanging="286"/>
      </w:pPr>
      <w:rPr>
        <w:rFonts w:ascii="Garamond" w:eastAsia="Arial" w:hAnsi="Garamond" w:cs="Garamond"/>
        <w:b w:val="0"/>
        <w:bCs w:val="0"/>
        <w:i w:val="0"/>
        <w:iCs w:val="0"/>
        <w:kern w:val="1"/>
        <w:sz w:val="24"/>
        <w:szCs w:val="24"/>
      </w:rPr>
    </w:lvl>
    <w:lvl w:ilvl="3">
      <w:numFmt w:val="bullet"/>
      <w:lvlText w:val="•"/>
      <w:lvlJc w:val="left"/>
      <w:pPr>
        <w:tabs>
          <w:tab w:val="num" w:pos="0"/>
        </w:tabs>
        <w:ind w:left="2405" w:hanging="286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591" w:hanging="286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777" w:hanging="286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962" w:hanging="286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7148" w:hanging="286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8334" w:hanging="286"/>
      </w:pPr>
      <w:rPr>
        <w:rFonts w:ascii="Times New Roman" w:hAnsi="Times New Roman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numFmt w:val="bullet"/>
      <w:lvlText w:val="•"/>
      <w:lvlJc w:val="left"/>
      <w:pPr>
        <w:tabs>
          <w:tab w:val="num" w:pos="0"/>
        </w:tabs>
        <w:ind w:left="659" w:hanging="428"/>
      </w:pPr>
      <w:rPr>
        <w:rFonts w:ascii="Garamond" w:hAnsi="Garamond" w:cs="Symbol"/>
        <w:kern w:val="1"/>
        <w:sz w:val="17"/>
        <w:szCs w:val="22"/>
      </w:rPr>
    </w:lvl>
    <w:lvl w:ilvl="1">
      <w:numFmt w:val="bullet"/>
      <w:lvlText w:val="•"/>
      <w:lvlJc w:val="left"/>
      <w:pPr>
        <w:tabs>
          <w:tab w:val="num" w:pos="720"/>
        </w:tabs>
        <w:ind w:left="1083" w:hanging="425"/>
      </w:pPr>
      <w:rPr>
        <w:rFonts w:ascii="Garamond" w:hAnsi="Garamond" w:cs="Symbol"/>
        <w:kern w:val="1"/>
        <w:sz w:val="17"/>
        <w:szCs w:val="22"/>
      </w:rPr>
    </w:lvl>
    <w:lvl w:ilvl="2">
      <w:numFmt w:val="bullet"/>
      <w:lvlText w:val="•"/>
      <w:lvlJc w:val="left"/>
      <w:pPr>
        <w:tabs>
          <w:tab w:val="num" w:pos="0"/>
        </w:tabs>
        <w:ind w:left="1360" w:hanging="425"/>
      </w:pPr>
      <w:rPr>
        <w:rFonts w:ascii="Times New Roman" w:hAnsi="Times New Roman" w:cs="Wingdings"/>
      </w:rPr>
    </w:lvl>
    <w:lvl w:ilvl="3">
      <w:numFmt w:val="bullet"/>
      <w:lvlText w:val="•"/>
      <w:lvlJc w:val="left"/>
      <w:pPr>
        <w:tabs>
          <w:tab w:val="num" w:pos="0"/>
        </w:tabs>
        <w:ind w:left="2528" w:hanging="425"/>
      </w:pPr>
      <w:rPr>
        <w:rFonts w:ascii="Times New Roman" w:hAnsi="Times New Roman" w:cs="Wingdings"/>
      </w:rPr>
    </w:lvl>
    <w:lvl w:ilvl="4">
      <w:numFmt w:val="bullet"/>
      <w:lvlText w:val="•"/>
      <w:lvlJc w:val="left"/>
      <w:pPr>
        <w:tabs>
          <w:tab w:val="num" w:pos="0"/>
        </w:tabs>
        <w:ind w:left="3696" w:hanging="425"/>
      </w:pPr>
      <w:rPr>
        <w:rFonts w:ascii="Times New Roman" w:hAnsi="Times New Roman" w:cs="Wingdings"/>
      </w:rPr>
    </w:lvl>
    <w:lvl w:ilvl="5">
      <w:numFmt w:val="bullet"/>
      <w:lvlText w:val="•"/>
      <w:lvlJc w:val="left"/>
      <w:pPr>
        <w:tabs>
          <w:tab w:val="num" w:pos="0"/>
        </w:tabs>
        <w:ind w:left="4864" w:hanging="425"/>
      </w:pPr>
      <w:rPr>
        <w:rFonts w:ascii="Times New Roman" w:hAnsi="Times New Roman" w:cs="Wingdings"/>
      </w:rPr>
    </w:lvl>
    <w:lvl w:ilvl="6">
      <w:numFmt w:val="bullet"/>
      <w:lvlText w:val="•"/>
      <w:lvlJc w:val="left"/>
      <w:pPr>
        <w:tabs>
          <w:tab w:val="num" w:pos="0"/>
        </w:tabs>
        <w:ind w:left="6032" w:hanging="425"/>
      </w:pPr>
      <w:rPr>
        <w:rFonts w:ascii="Times New Roman" w:hAnsi="Times New Roman" w:cs="Wingdings"/>
      </w:rPr>
    </w:lvl>
    <w:lvl w:ilvl="7">
      <w:numFmt w:val="bullet"/>
      <w:lvlText w:val="•"/>
      <w:lvlJc w:val="left"/>
      <w:pPr>
        <w:tabs>
          <w:tab w:val="num" w:pos="0"/>
        </w:tabs>
        <w:ind w:left="7200" w:hanging="425"/>
      </w:pPr>
      <w:rPr>
        <w:rFonts w:ascii="Times New Roman" w:hAnsi="Times New Roman" w:cs="Wingdings"/>
      </w:rPr>
    </w:lvl>
    <w:lvl w:ilvl="8">
      <w:numFmt w:val="bullet"/>
      <w:lvlText w:val="•"/>
      <w:lvlJc w:val="left"/>
      <w:pPr>
        <w:tabs>
          <w:tab w:val="num" w:pos="0"/>
        </w:tabs>
        <w:ind w:left="8369" w:hanging="425"/>
      </w:pPr>
      <w:rPr>
        <w:rFonts w:ascii="Times New Roman" w:hAnsi="Times New Roman" w:cs="Wingdings"/>
      </w:rPr>
    </w:lvl>
  </w:abstractNum>
  <w:abstractNum w:abstractNumId="3" w15:restartNumberingAfterBreak="0">
    <w:nsid w:val="185B7F53"/>
    <w:multiLevelType w:val="hybridMultilevel"/>
    <w:tmpl w:val="EDCA1864"/>
    <w:lvl w:ilvl="0" w:tplc="FBA2FA4A">
      <w:numFmt w:val="bullet"/>
      <w:lvlText w:val="●"/>
      <w:lvlJc w:val="left"/>
      <w:pPr>
        <w:ind w:left="514" w:hanging="227"/>
      </w:pPr>
      <w:rPr>
        <w:rFonts w:ascii="Arial" w:eastAsia="Arial" w:hAnsi="Arial" w:cs="Arial" w:hint="default"/>
        <w:b w:val="0"/>
        <w:bCs w:val="0"/>
        <w:i w:val="0"/>
        <w:iCs w:val="0"/>
        <w:color w:val="001E42"/>
        <w:w w:val="97"/>
        <w:sz w:val="12"/>
        <w:szCs w:val="12"/>
        <w:lang w:val="en-US" w:eastAsia="en-US" w:bidi="ar-SA"/>
      </w:rPr>
    </w:lvl>
    <w:lvl w:ilvl="1" w:tplc="7BBAF278">
      <w:numFmt w:val="bullet"/>
      <w:lvlText w:val="●"/>
      <w:lvlJc w:val="left"/>
      <w:pPr>
        <w:ind w:left="741" w:hanging="227"/>
      </w:pPr>
      <w:rPr>
        <w:rFonts w:ascii="Arial" w:eastAsia="Arial" w:hAnsi="Arial" w:cs="Arial" w:hint="default"/>
        <w:b w:val="0"/>
        <w:bCs w:val="0"/>
        <w:i w:val="0"/>
        <w:iCs w:val="0"/>
        <w:color w:val="001E42"/>
        <w:w w:val="97"/>
        <w:sz w:val="12"/>
        <w:szCs w:val="12"/>
        <w:lang w:val="en-US" w:eastAsia="en-US" w:bidi="ar-SA"/>
      </w:rPr>
    </w:lvl>
    <w:lvl w:ilvl="2" w:tplc="A5342A60">
      <w:numFmt w:val="bullet"/>
      <w:lvlText w:val="●"/>
      <w:lvlJc w:val="left"/>
      <w:pPr>
        <w:ind w:left="968" w:hanging="227"/>
      </w:pPr>
      <w:rPr>
        <w:rFonts w:ascii="Arial" w:eastAsia="Arial" w:hAnsi="Arial" w:cs="Arial" w:hint="default"/>
        <w:b w:val="0"/>
        <w:bCs w:val="0"/>
        <w:i w:val="0"/>
        <w:iCs w:val="0"/>
        <w:color w:val="001E42"/>
        <w:w w:val="97"/>
        <w:sz w:val="12"/>
        <w:szCs w:val="12"/>
        <w:lang w:val="en-US" w:eastAsia="en-US" w:bidi="ar-SA"/>
      </w:rPr>
    </w:lvl>
    <w:lvl w:ilvl="3" w:tplc="12B62122">
      <w:numFmt w:val="bullet"/>
      <w:lvlText w:val="•"/>
      <w:lvlJc w:val="left"/>
      <w:pPr>
        <w:ind w:left="2285" w:hanging="227"/>
      </w:pPr>
      <w:rPr>
        <w:rFonts w:hint="default"/>
        <w:lang w:val="en-US" w:eastAsia="en-US" w:bidi="ar-SA"/>
      </w:rPr>
    </w:lvl>
    <w:lvl w:ilvl="4" w:tplc="8F182494">
      <w:numFmt w:val="bullet"/>
      <w:lvlText w:val="•"/>
      <w:lvlJc w:val="left"/>
      <w:pPr>
        <w:ind w:left="3611" w:hanging="227"/>
      </w:pPr>
      <w:rPr>
        <w:rFonts w:hint="default"/>
        <w:lang w:val="en-US" w:eastAsia="en-US" w:bidi="ar-SA"/>
      </w:rPr>
    </w:lvl>
    <w:lvl w:ilvl="5" w:tplc="A5CC1ADA">
      <w:numFmt w:val="bullet"/>
      <w:lvlText w:val="•"/>
      <w:lvlJc w:val="left"/>
      <w:pPr>
        <w:ind w:left="4937" w:hanging="227"/>
      </w:pPr>
      <w:rPr>
        <w:rFonts w:hint="default"/>
        <w:lang w:val="en-US" w:eastAsia="en-US" w:bidi="ar-SA"/>
      </w:rPr>
    </w:lvl>
    <w:lvl w:ilvl="6" w:tplc="997A76BC">
      <w:numFmt w:val="bullet"/>
      <w:lvlText w:val="•"/>
      <w:lvlJc w:val="left"/>
      <w:pPr>
        <w:ind w:left="6262" w:hanging="227"/>
      </w:pPr>
      <w:rPr>
        <w:rFonts w:hint="default"/>
        <w:lang w:val="en-US" w:eastAsia="en-US" w:bidi="ar-SA"/>
      </w:rPr>
    </w:lvl>
    <w:lvl w:ilvl="7" w:tplc="97AE87CE">
      <w:numFmt w:val="bullet"/>
      <w:lvlText w:val="•"/>
      <w:lvlJc w:val="left"/>
      <w:pPr>
        <w:ind w:left="7588" w:hanging="227"/>
      </w:pPr>
      <w:rPr>
        <w:rFonts w:hint="default"/>
        <w:lang w:val="en-US" w:eastAsia="en-US" w:bidi="ar-SA"/>
      </w:rPr>
    </w:lvl>
    <w:lvl w:ilvl="8" w:tplc="541AF6EC">
      <w:numFmt w:val="bullet"/>
      <w:lvlText w:val="•"/>
      <w:lvlJc w:val="left"/>
      <w:pPr>
        <w:ind w:left="8914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2F3C55FA"/>
    <w:multiLevelType w:val="hybridMultilevel"/>
    <w:tmpl w:val="5C8266B6"/>
    <w:lvl w:ilvl="0" w:tplc="F42CEB50">
      <w:start w:val="1"/>
      <w:numFmt w:val="lowerLetter"/>
      <w:lvlText w:val="%1."/>
      <w:lvlJc w:val="left"/>
      <w:pPr>
        <w:ind w:left="514" w:hanging="227"/>
        <w:jc w:val="left"/>
      </w:pPr>
      <w:rPr>
        <w:rFonts w:ascii="Metropolis" w:eastAsia="Metropolis" w:hAnsi="Metropolis" w:cs="Metropolis" w:hint="default"/>
        <w:b w:val="0"/>
        <w:bCs w:val="0"/>
        <w:i w:val="0"/>
        <w:iCs w:val="0"/>
        <w:color w:val="001E42"/>
        <w:spacing w:val="0"/>
        <w:w w:val="97"/>
        <w:sz w:val="12"/>
        <w:szCs w:val="12"/>
        <w:lang w:val="en-US" w:eastAsia="en-US" w:bidi="ar-SA"/>
      </w:rPr>
    </w:lvl>
    <w:lvl w:ilvl="1" w:tplc="139A6EEE">
      <w:start w:val="1"/>
      <w:numFmt w:val="lowerLetter"/>
      <w:lvlText w:val="%2."/>
      <w:lvlJc w:val="left"/>
      <w:pPr>
        <w:ind w:left="741" w:hanging="227"/>
        <w:jc w:val="left"/>
      </w:pPr>
      <w:rPr>
        <w:rFonts w:ascii="Metropolis" w:eastAsia="Metropolis" w:hAnsi="Metropolis" w:cs="Metropolis" w:hint="default"/>
        <w:b w:val="0"/>
        <w:bCs w:val="0"/>
        <w:i w:val="0"/>
        <w:iCs w:val="0"/>
        <w:color w:val="001E42"/>
        <w:spacing w:val="0"/>
        <w:w w:val="97"/>
        <w:sz w:val="12"/>
        <w:szCs w:val="12"/>
        <w:lang w:val="en-US" w:eastAsia="en-US" w:bidi="ar-SA"/>
      </w:rPr>
    </w:lvl>
    <w:lvl w:ilvl="2" w:tplc="44501036">
      <w:start w:val="1"/>
      <w:numFmt w:val="lowerRoman"/>
      <w:lvlText w:val="%3."/>
      <w:lvlJc w:val="left"/>
      <w:pPr>
        <w:ind w:left="968" w:hanging="227"/>
        <w:jc w:val="left"/>
      </w:pPr>
      <w:rPr>
        <w:rFonts w:ascii="Metropolis" w:eastAsia="Metropolis" w:hAnsi="Metropolis" w:cs="Metropolis" w:hint="default"/>
        <w:b w:val="0"/>
        <w:bCs w:val="0"/>
        <w:i w:val="0"/>
        <w:iCs w:val="0"/>
        <w:color w:val="001E42"/>
        <w:spacing w:val="0"/>
        <w:w w:val="97"/>
        <w:sz w:val="12"/>
        <w:szCs w:val="12"/>
        <w:lang w:val="en-US" w:eastAsia="en-US" w:bidi="ar-SA"/>
      </w:rPr>
    </w:lvl>
    <w:lvl w:ilvl="3" w:tplc="468CF0A8">
      <w:numFmt w:val="bullet"/>
      <w:lvlText w:val="•"/>
      <w:lvlJc w:val="left"/>
      <w:pPr>
        <w:ind w:left="2285" w:hanging="227"/>
      </w:pPr>
      <w:rPr>
        <w:rFonts w:hint="default"/>
        <w:lang w:val="en-US" w:eastAsia="en-US" w:bidi="ar-SA"/>
      </w:rPr>
    </w:lvl>
    <w:lvl w:ilvl="4" w:tplc="E766DC02">
      <w:numFmt w:val="bullet"/>
      <w:lvlText w:val="•"/>
      <w:lvlJc w:val="left"/>
      <w:pPr>
        <w:ind w:left="3611" w:hanging="227"/>
      </w:pPr>
      <w:rPr>
        <w:rFonts w:hint="default"/>
        <w:lang w:val="en-US" w:eastAsia="en-US" w:bidi="ar-SA"/>
      </w:rPr>
    </w:lvl>
    <w:lvl w:ilvl="5" w:tplc="E8F0BD20">
      <w:numFmt w:val="bullet"/>
      <w:lvlText w:val="•"/>
      <w:lvlJc w:val="left"/>
      <w:pPr>
        <w:ind w:left="4937" w:hanging="227"/>
      </w:pPr>
      <w:rPr>
        <w:rFonts w:hint="default"/>
        <w:lang w:val="en-US" w:eastAsia="en-US" w:bidi="ar-SA"/>
      </w:rPr>
    </w:lvl>
    <w:lvl w:ilvl="6" w:tplc="060C32E8">
      <w:numFmt w:val="bullet"/>
      <w:lvlText w:val="•"/>
      <w:lvlJc w:val="left"/>
      <w:pPr>
        <w:ind w:left="6262" w:hanging="227"/>
      </w:pPr>
      <w:rPr>
        <w:rFonts w:hint="default"/>
        <w:lang w:val="en-US" w:eastAsia="en-US" w:bidi="ar-SA"/>
      </w:rPr>
    </w:lvl>
    <w:lvl w:ilvl="7" w:tplc="6950A118">
      <w:numFmt w:val="bullet"/>
      <w:lvlText w:val="•"/>
      <w:lvlJc w:val="left"/>
      <w:pPr>
        <w:ind w:left="7588" w:hanging="227"/>
      </w:pPr>
      <w:rPr>
        <w:rFonts w:hint="default"/>
        <w:lang w:val="en-US" w:eastAsia="en-US" w:bidi="ar-SA"/>
      </w:rPr>
    </w:lvl>
    <w:lvl w:ilvl="8" w:tplc="8D70A896">
      <w:numFmt w:val="bullet"/>
      <w:lvlText w:val="•"/>
      <w:lvlJc w:val="left"/>
      <w:pPr>
        <w:ind w:left="8914" w:hanging="227"/>
      </w:pPr>
      <w:rPr>
        <w:rFonts w:hint="default"/>
        <w:lang w:val="en-US" w:eastAsia="en-US" w:bidi="ar-SA"/>
      </w:rPr>
    </w:lvl>
  </w:abstractNum>
  <w:abstractNum w:abstractNumId="5" w15:restartNumberingAfterBreak="0">
    <w:nsid w:val="3E2C23AE"/>
    <w:multiLevelType w:val="multilevel"/>
    <w:tmpl w:val="939913C9"/>
    <w:lvl w:ilvl="0">
      <w:start w:val="1"/>
      <w:numFmt w:val="lowerLetter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E9C14C"/>
    <w:multiLevelType w:val="hybridMultilevel"/>
    <w:tmpl w:val="514F0B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57C2329"/>
    <w:multiLevelType w:val="hybridMultilevel"/>
    <w:tmpl w:val="0B46DC44"/>
    <w:lvl w:ilvl="0" w:tplc="9C1C667E">
      <w:numFmt w:val="bullet"/>
      <w:lvlText w:val="•"/>
      <w:lvlJc w:val="left"/>
      <w:pPr>
        <w:ind w:left="60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1E42"/>
        <w:w w:val="142"/>
        <w:sz w:val="16"/>
        <w:szCs w:val="16"/>
        <w:lang w:val="en-US" w:eastAsia="en-US" w:bidi="ar-SA"/>
      </w:rPr>
    </w:lvl>
    <w:lvl w:ilvl="1" w:tplc="85BAB9A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3BE08F3E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B53AEB8C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4" w:tplc="DFB485C0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5" w:tplc="B6C416EA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  <w:lvl w:ilvl="6" w:tplc="6F92D11C">
      <w:numFmt w:val="bullet"/>
      <w:lvlText w:val="•"/>
      <w:lvlJc w:val="left"/>
      <w:pPr>
        <w:ind w:left="7179" w:hanging="360"/>
      </w:pPr>
      <w:rPr>
        <w:rFonts w:hint="default"/>
        <w:lang w:val="en-US" w:eastAsia="en-US" w:bidi="ar-SA"/>
      </w:rPr>
    </w:lvl>
    <w:lvl w:ilvl="7" w:tplc="DC6E2A62">
      <w:numFmt w:val="bullet"/>
      <w:lvlText w:val="•"/>
      <w:lvlJc w:val="left"/>
      <w:pPr>
        <w:ind w:left="8275" w:hanging="360"/>
      </w:pPr>
      <w:rPr>
        <w:rFonts w:hint="default"/>
        <w:lang w:val="en-US" w:eastAsia="en-US" w:bidi="ar-SA"/>
      </w:rPr>
    </w:lvl>
    <w:lvl w:ilvl="8" w:tplc="604262BC">
      <w:numFmt w:val="bullet"/>
      <w:lvlText w:val="•"/>
      <w:lvlJc w:val="left"/>
      <w:pPr>
        <w:ind w:left="9372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A9"/>
    <w:rsid w:val="00036E96"/>
    <w:rsid w:val="00092870"/>
    <w:rsid w:val="000B75C4"/>
    <w:rsid w:val="000F3AC4"/>
    <w:rsid w:val="000F4F66"/>
    <w:rsid w:val="0016709B"/>
    <w:rsid w:val="001F4D1F"/>
    <w:rsid w:val="002A59F3"/>
    <w:rsid w:val="002B48C3"/>
    <w:rsid w:val="002D192C"/>
    <w:rsid w:val="00312653"/>
    <w:rsid w:val="0033441F"/>
    <w:rsid w:val="00392EF0"/>
    <w:rsid w:val="003B3EE8"/>
    <w:rsid w:val="003F6707"/>
    <w:rsid w:val="00451C67"/>
    <w:rsid w:val="00595729"/>
    <w:rsid w:val="005A74B6"/>
    <w:rsid w:val="00601488"/>
    <w:rsid w:val="00612DBC"/>
    <w:rsid w:val="00642068"/>
    <w:rsid w:val="00650089"/>
    <w:rsid w:val="00696A63"/>
    <w:rsid w:val="007373B4"/>
    <w:rsid w:val="007A43A9"/>
    <w:rsid w:val="00837E0B"/>
    <w:rsid w:val="00845DF7"/>
    <w:rsid w:val="008861F9"/>
    <w:rsid w:val="009127BA"/>
    <w:rsid w:val="009E7DA8"/>
    <w:rsid w:val="00A055E9"/>
    <w:rsid w:val="00A133B3"/>
    <w:rsid w:val="00BF5B47"/>
    <w:rsid w:val="00C815BC"/>
    <w:rsid w:val="00C97DC0"/>
    <w:rsid w:val="00DC21E2"/>
    <w:rsid w:val="00E25AEA"/>
    <w:rsid w:val="00E34039"/>
    <w:rsid w:val="00E43A24"/>
    <w:rsid w:val="00E4596F"/>
    <w:rsid w:val="00E74467"/>
    <w:rsid w:val="00FA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A51A0"/>
  <w15:chartTrackingRefBased/>
  <w15:docId w15:val="{F4B936FF-0FFD-4446-970E-1903C6D1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4467"/>
    <w:pPr>
      <w:widowControl w:val="0"/>
      <w:autoSpaceDE w:val="0"/>
      <w:autoSpaceDN w:val="0"/>
      <w:spacing w:after="0" w:line="240" w:lineRule="auto"/>
      <w:ind w:left="229"/>
      <w:outlineLvl w:val="0"/>
    </w:pPr>
    <w:rPr>
      <w:rFonts w:ascii="Metropolis" w:eastAsia="Metropolis" w:hAnsi="Metropolis" w:cs="Metropolis"/>
      <w:b/>
      <w:bCs/>
      <w:sz w:val="16"/>
      <w:szCs w:val="16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E74467"/>
    <w:pPr>
      <w:widowControl w:val="0"/>
      <w:autoSpaceDE w:val="0"/>
      <w:autoSpaceDN w:val="0"/>
      <w:spacing w:before="42" w:after="0" w:line="240" w:lineRule="auto"/>
      <w:ind w:left="231"/>
      <w:outlineLvl w:val="1"/>
    </w:pPr>
    <w:rPr>
      <w:rFonts w:ascii="Metropolis" w:eastAsia="Metropolis" w:hAnsi="Metropolis" w:cs="Metropolis"/>
      <w:b/>
      <w:bCs/>
      <w:sz w:val="12"/>
      <w:szCs w:val="1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5B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5B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B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1C6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4467"/>
    <w:rPr>
      <w:rFonts w:ascii="Metropolis" w:eastAsia="Metropolis" w:hAnsi="Metropolis" w:cs="Metropolis"/>
      <w:b/>
      <w:bCs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74467"/>
    <w:rPr>
      <w:rFonts w:ascii="Metropolis" w:eastAsia="Metropolis" w:hAnsi="Metropolis" w:cs="Metropolis"/>
      <w:b/>
      <w:bCs/>
      <w:sz w:val="12"/>
      <w:szCs w:val="1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74467"/>
  </w:style>
  <w:style w:type="paragraph" w:styleId="BodyText">
    <w:name w:val="Body Text"/>
    <w:basedOn w:val="Normal"/>
    <w:link w:val="BodyTextChar"/>
    <w:uiPriority w:val="1"/>
    <w:qFormat/>
    <w:rsid w:val="00E74467"/>
    <w:pPr>
      <w:widowControl w:val="0"/>
      <w:autoSpaceDE w:val="0"/>
      <w:autoSpaceDN w:val="0"/>
      <w:spacing w:after="0" w:line="240" w:lineRule="auto"/>
    </w:pPr>
    <w:rPr>
      <w:rFonts w:ascii="Metropolis" w:eastAsia="Metropolis" w:hAnsi="Metropolis" w:cs="Metropolis"/>
      <w:sz w:val="12"/>
      <w:szCs w:val="1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74467"/>
    <w:rPr>
      <w:rFonts w:ascii="Metropolis" w:eastAsia="Metropolis" w:hAnsi="Metropolis" w:cs="Metropolis"/>
      <w:sz w:val="12"/>
      <w:szCs w:val="12"/>
      <w:lang w:val="en-US"/>
    </w:rPr>
  </w:style>
  <w:style w:type="paragraph" w:styleId="ListParagraph">
    <w:name w:val="List Paragraph"/>
    <w:basedOn w:val="Normal"/>
    <w:uiPriority w:val="1"/>
    <w:qFormat/>
    <w:rsid w:val="00E74467"/>
    <w:pPr>
      <w:widowControl w:val="0"/>
      <w:autoSpaceDE w:val="0"/>
      <w:autoSpaceDN w:val="0"/>
      <w:spacing w:before="6" w:after="0" w:line="240" w:lineRule="auto"/>
      <w:ind w:left="514" w:hanging="227"/>
    </w:pPr>
    <w:rPr>
      <w:rFonts w:ascii="Metropolis" w:eastAsia="Metropolis" w:hAnsi="Metropolis" w:cs="Metropolis"/>
      <w:lang w:val="en-US"/>
    </w:rPr>
  </w:style>
  <w:style w:type="paragraph" w:customStyle="1" w:styleId="TableParagraph">
    <w:name w:val="Table Paragraph"/>
    <w:basedOn w:val="Normal"/>
    <w:uiPriority w:val="1"/>
    <w:qFormat/>
    <w:rsid w:val="00E74467"/>
    <w:pPr>
      <w:widowControl w:val="0"/>
      <w:autoSpaceDE w:val="0"/>
      <w:autoSpaceDN w:val="0"/>
      <w:spacing w:after="0" w:line="240" w:lineRule="auto"/>
    </w:pPr>
    <w:rPr>
      <w:rFonts w:ascii="Metropolis" w:eastAsia="Metropolis" w:hAnsi="Metropolis" w:cs="Metropoli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bs.sa.gov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2472</Words>
  <Characters>13350</Characters>
  <Application>Microsoft Office Word</Application>
  <DocSecurity>0</DocSecurity>
  <Lines>247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Steve Hollowood</cp:lastModifiedBy>
  <cp:revision>2</cp:revision>
  <cp:lastPrinted>2021-12-19T23:05:00Z</cp:lastPrinted>
  <dcterms:created xsi:type="dcterms:W3CDTF">2022-01-05T23:37:00Z</dcterms:created>
  <dcterms:modified xsi:type="dcterms:W3CDTF">2022-01-05T23:37:00Z</dcterms:modified>
</cp:coreProperties>
</file>